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854"/>
      </w:tblGrid>
      <w:tr w:rsidR="009178ED" w:rsidRPr="0022331B" w14:paraId="3A2C5B21" w14:textId="77777777" w:rsidTr="006F0409">
        <w:trPr>
          <w:jc w:val="center"/>
        </w:trPr>
        <w:tc>
          <w:tcPr>
            <w:tcW w:w="3652" w:type="dxa"/>
            <w:vAlign w:val="center"/>
          </w:tcPr>
          <w:p w14:paraId="44BAF992" w14:textId="77777777" w:rsidR="009178ED" w:rsidRPr="0022331B" w:rsidRDefault="00982AB6" w:rsidP="009178ED">
            <w:r>
              <w:t xml:space="preserve"> </w:t>
            </w:r>
            <w:r w:rsidR="009178ED" w:rsidRPr="0022331B">
              <w:t>Apraksts:</w:t>
            </w:r>
          </w:p>
        </w:tc>
        <w:tc>
          <w:tcPr>
            <w:tcW w:w="6854" w:type="dxa"/>
          </w:tcPr>
          <w:p w14:paraId="54053187" w14:textId="77777777" w:rsidR="009178ED" w:rsidRPr="0022331B" w:rsidRDefault="00BF40C6" w:rsidP="009178ED">
            <w:pPr>
              <w:jc w:val="center"/>
              <w:rPr>
                <w:b/>
              </w:rPr>
            </w:pPr>
            <w:r>
              <w:t>SIA “</w:t>
            </w:r>
            <w:r w:rsidR="009178ED" w:rsidRPr="0022331B">
              <w:t>Rīgas ūdens” veic tirgus izpēti</w:t>
            </w:r>
          </w:p>
          <w:p w14:paraId="675C8B15" w14:textId="7C63EC72" w:rsidR="009178ED" w:rsidRDefault="00CE292B" w:rsidP="00545FDC">
            <w:pPr>
              <w:spacing w:after="120"/>
              <w:ind w:left="-120" w:right="-99"/>
              <w:jc w:val="center"/>
              <w:rPr>
                <w:b/>
              </w:rPr>
            </w:pPr>
            <w:r w:rsidRPr="009E25FC">
              <w:rPr>
                <w:b/>
              </w:rPr>
              <w:t>“</w:t>
            </w:r>
            <w:bookmarkStart w:id="0" w:name="_Hlk84851367"/>
            <w:r w:rsidR="007246BC">
              <w:rPr>
                <w:rFonts w:eastAsia="Calibri"/>
                <w:b/>
                <w:szCs w:val="22"/>
                <w:lang w:eastAsia="en-US"/>
              </w:rPr>
              <w:t xml:space="preserve">Atgaisošanas stacijas </w:t>
            </w:r>
            <w:r w:rsidR="00CE6A83">
              <w:rPr>
                <w:rFonts w:eastAsia="Calibri"/>
                <w:b/>
                <w:szCs w:val="22"/>
                <w:lang w:eastAsia="en-US"/>
              </w:rPr>
              <w:t>“</w:t>
            </w:r>
            <w:r w:rsidR="007246BC">
              <w:rPr>
                <w:rFonts w:eastAsia="Calibri"/>
                <w:b/>
                <w:szCs w:val="22"/>
                <w:lang w:eastAsia="en-US"/>
              </w:rPr>
              <w:t>Venči</w:t>
            </w:r>
            <w:r w:rsidR="00CE6A83">
              <w:rPr>
                <w:rFonts w:eastAsia="Calibri"/>
                <w:b/>
                <w:szCs w:val="22"/>
                <w:lang w:eastAsia="en-US"/>
              </w:rPr>
              <w:t>”</w:t>
            </w:r>
            <w:r w:rsidR="007246BC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="00CE6A83">
              <w:rPr>
                <w:rFonts w:eastAsia="Calibri"/>
                <w:b/>
                <w:szCs w:val="22"/>
                <w:lang w:eastAsia="en-US"/>
              </w:rPr>
              <w:t>20 kV atdalītāja</w:t>
            </w:r>
            <w:r w:rsidR="007246BC">
              <w:rPr>
                <w:rFonts w:eastAsia="Calibri"/>
                <w:b/>
                <w:szCs w:val="22"/>
                <w:lang w:eastAsia="en-US"/>
              </w:rPr>
              <w:t xml:space="preserve"> piegāde un nomaiņa</w:t>
            </w:r>
            <w:bookmarkEnd w:id="0"/>
            <w:r w:rsidR="009178ED" w:rsidRPr="009E25FC">
              <w:rPr>
                <w:b/>
              </w:rPr>
              <w:t>”</w:t>
            </w:r>
          </w:p>
          <w:p w14:paraId="6649D990" w14:textId="27203FDD" w:rsidR="00050610" w:rsidRPr="0022331B" w:rsidRDefault="00050610" w:rsidP="00545FDC">
            <w:pPr>
              <w:spacing w:after="120"/>
              <w:ind w:left="-120" w:right="-99"/>
              <w:jc w:val="center"/>
              <w:rPr>
                <w:b/>
              </w:rPr>
            </w:pPr>
            <w:r w:rsidRPr="00992538">
              <w:rPr>
                <w:b/>
              </w:rPr>
              <w:t>(identifikācijas Nr. T.I.</w:t>
            </w:r>
            <w:r w:rsidR="00CE6A83">
              <w:rPr>
                <w:b/>
              </w:rPr>
              <w:t>2023/</w:t>
            </w:r>
            <w:r w:rsidR="00E30262">
              <w:rPr>
                <w:b/>
              </w:rPr>
              <w:t>55</w:t>
            </w:r>
            <w:r w:rsidRPr="00992538">
              <w:rPr>
                <w:b/>
              </w:rPr>
              <w:t>)</w:t>
            </w:r>
          </w:p>
        </w:tc>
      </w:tr>
      <w:tr w:rsidR="009178ED" w:rsidRPr="00C02E8D" w14:paraId="5A0A443F" w14:textId="77777777" w:rsidTr="006F0409">
        <w:trPr>
          <w:jc w:val="center"/>
        </w:trPr>
        <w:tc>
          <w:tcPr>
            <w:tcW w:w="3652" w:type="dxa"/>
            <w:vAlign w:val="center"/>
          </w:tcPr>
          <w:p w14:paraId="52B0D774" w14:textId="77777777" w:rsidR="009178ED" w:rsidRPr="00C02E8D" w:rsidRDefault="009178ED" w:rsidP="009178ED">
            <w:pPr>
              <w:spacing w:before="60" w:after="60"/>
            </w:pPr>
            <w:r w:rsidRPr="00C02E8D">
              <w:t>Piedāvājuma iesniegšanas termiņš</w:t>
            </w:r>
            <w:r w:rsidR="00CE292B">
              <w:t>:</w:t>
            </w:r>
            <w:r w:rsidRPr="00C02E8D">
              <w:t xml:space="preserve"> </w:t>
            </w:r>
          </w:p>
        </w:tc>
        <w:tc>
          <w:tcPr>
            <w:tcW w:w="6854" w:type="dxa"/>
          </w:tcPr>
          <w:p w14:paraId="65466E81" w14:textId="2E48F9B0" w:rsidR="009178ED" w:rsidRPr="00487747" w:rsidRDefault="009178ED" w:rsidP="00932A40">
            <w:pPr>
              <w:spacing w:before="60" w:after="60"/>
              <w:rPr>
                <w:b/>
                <w:highlight w:val="yellow"/>
              </w:rPr>
            </w:pPr>
            <w:r w:rsidRPr="00DE60A2">
              <w:rPr>
                <w:b/>
              </w:rPr>
              <w:t>20</w:t>
            </w:r>
            <w:r w:rsidR="00210704" w:rsidRPr="00DE60A2">
              <w:rPr>
                <w:b/>
              </w:rPr>
              <w:t>2</w:t>
            </w:r>
            <w:r w:rsidR="00CE6A83">
              <w:rPr>
                <w:b/>
              </w:rPr>
              <w:t>3</w:t>
            </w:r>
            <w:r w:rsidRPr="00DE60A2">
              <w:rPr>
                <w:b/>
              </w:rPr>
              <w:t xml:space="preserve">.gada </w:t>
            </w:r>
            <w:r w:rsidR="00723F02">
              <w:rPr>
                <w:b/>
              </w:rPr>
              <w:t>9</w:t>
            </w:r>
            <w:r w:rsidR="00932A40" w:rsidRPr="00DE60A2">
              <w:rPr>
                <w:b/>
              </w:rPr>
              <w:t>.</w:t>
            </w:r>
            <w:r w:rsidR="00723F02">
              <w:rPr>
                <w:b/>
              </w:rPr>
              <w:t>jūnijs</w:t>
            </w:r>
            <w:r w:rsidR="00193BD4" w:rsidRPr="00DE60A2">
              <w:rPr>
                <w:b/>
              </w:rPr>
              <w:t xml:space="preserve"> </w:t>
            </w:r>
            <w:r w:rsidRPr="00DE60A2">
              <w:rPr>
                <w:b/>
              </w:rPr>
              <w:t>plkst.</w:t>
            </w:r>
            <w:r w:rsidR="009A1D24" w:rsidRPr="00DE60A2">
              <w:rPr>
                <w:b/>
              </w:rPr>
              <w:t>1</w:t>
            </w:r>
            <w:r w:rsidR="006D7DA1" w:rsidRPr="00DE60A2">
              <w:rPr>
                <w:b/>
              </w:rPr>
              <w:t>2</w:t>
            </w:r>
            <w:r w:rsidR="007246BC" w:rsidRPr="00DE60A2">
              <w:rPr>
                <w:b/>
              </w:rPr>
              <w:t>:</w:t>
            </w:r>
            <w:r w:rsidRPr="00DE60A2">
              <w:rPr>
                <w:b/>
              </w:rPr>
              <w:t>00</w:t>
            </w:r>
          </w:p>
        </w:tc>
      </w:tr>
      <w:tr w:rsidR="009178ED" w:rsidRPr="00C02E8D" w14:paraId="7CE2FCAA" w14:textId="77777777" w:rsidTr="006F0409">
        <w:trPr>
          <w:trHeight w:val="890"/>
          <w:jc w:val="center"/>
        </w:trPr>
        <w:tc>
          <w:tcPr>
            <w:tcW w:w="3652" w:type="dxa"/>
            <w:vAlign w:val="center"/>
          </w:tcPr>
          <w:p w14:paraId="56E9089D" w14:textId="77777777" w:rsidR="009178ED" w:rsidRPr="00C02E8D" w:rsidRDefault="009178ED" w:rsidP="009178ED">
            <w:r w:rsidRPr="00C02E8D">
              <w:t>Kontaktpersona</w:t>
            </w:r>
            <w:r w:rsidR="006F0409">
              <w:t>s</w:t>
            </w:r>
            <w:r w:rsidRPr="00C02E8D">
              <w:t>:</w:t>
            </w:r>
          </w:p>
        </w:tc>
        <w:tc>
          <w:tcPr>
            <w:tcW w:w="6854" w:type="dxa"/>
          </w:tcPr>
          <w:p w14:paraId="25195346" w14:textId="77777777" w:rsidR="00210704" w:rsidRDefault="00210704" w:rsidP="00210704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579C6FE2" w14:textId="77777777" w:rsidR="00210704" w:rsidRPr="00DC60FC" w:rsidRDefault="00210704" w:rsidP="00210704">
            <w:pPr>
              <w:jc w:val="both"/>
            </w:pPr>
            <w:r w:rsidRPr="00DC60FC">
              <w:t>Kontaktpersona jautājumos par iepirkuma priekšmetu:</w:t>
            </w:r>
          </w:p>
          <w:p w14:paraId="1F46DEED" w14:textId="52E72A15" w:rsidR="006F0409" w:rsidRPr="00C02E8D" w:rsidRDefault="007246BC" w:rsidP="00210704">
            <w:r w:rsidRPr="00DC60FC">
              <w:t>SIA “Rīgas ūdens”</w:t>
            </w:r>
            <w:r>
              <w:t xml:space="preserve"> </w:t>
            </w:r>
            <w:r w:rsidRPr="000A48F7">
              <w:t>Ūdens sagatavošanas un padeves dienesta</w:t>
            </w:r>
            <w:r>
              <w:t xml:space="preserve"> Elektrotehniskās daļas vadītājs Juris Zupa, tālr. </w:t>
            </w:r>
            <w:r w:rsidRPr="000A48F7">
              <w:t>29360668</w:t>
            </w:r>
            <w:r>
              <w:t xml:space="preserve">, e-pasts: </w:t>
            </w:r>
            <w:hyperlink r:id="rId9" w:history="1">
              <w:r w:rsidRPr="007521FE">
                <w:rPr>
                  <w:rStyle w:val="Hipersaite"/>
                </w:rPr>
                <w:t>juris.zupa@rigasudens.lv</w:t>
              </w:r>
            </w:hyperlink>
          </w:p>
        </w:tc>
      </w:tr>
    </w:tbl>
    <w:p w14:paraId="154EE145" w14:textId="03C4B9ED" w:rsidR="00210704" w:rsidRPr="00886123" w:rsidRDefault="00A379F5" w:rsidP="00210704">
      <w:pPr>
        <w:spacing w:before="60"/>
        <w:ind w:firstLine="539"/>
        <w:jc w:val="both"/>
        <w:rPr>
          <w:szCs w:val="23"/>
        </w:rPr>
      </w:pPr>
      <w:r>
        <w:t xml:space="preserve"> A</w:t>
      </w:r>
      <w:r w:rsidR="00CE292B" w:rsidRPr="00407BF0">
        <w:t xml:space="preserve">icinām Jūs piedalīties tirgus izpētē un līdz </w:t>
      </w:r>
      <w:r w:rsidR="00CE292B" w:rsidRPr="0072100D">
        <w:rPr>
          <w:b/>
        </w:rPr>
        <w:t>20</w:t>
      </w:r>
      <w:r w:rsidR="00210704">
        <w:rPr>
          <w:b/>
        </w:rPr>
        <w:t>2</w:t>
      </w:r>
      <w:r w:rsidR="00CE6A83">
        <w:rPr>
          <w:b/>
        </w:rPr>
        <w:t>3</w:t>
      </w:r>
      <w:r w:rsidR="00CE292B" w:rsidRPr="0072100D">
        <w:rPr>
          <w:b/>
        </w:rPr>
        <w:t xml:space="preserve">.gada </w:t>
      </w:r>
      <w:r w:rsidR="00723F02">
        <w:rPr>
          <w:b/>
        </w:rPr>
        <w:t>9</w:t>
      </w:r>
      <w:r w:rsidR="00865BD4" w:rsidRPr="00DE60A2">
        <w:rPr>
          <w:b/>
        </w:rPr>
        <w:t>.</w:t>
      </w:r>
      <w:r w:rsidR="00723F02">
        <w:rPr>
          <w:b/>
        </w:rPr>
        <w:t>jūnija</w:t>
      </w:r>
      <w:r w:rsidR="00CE292B" w:rsidRPr="00DE60A2">
        <w:rPr>
          <w:b/>
        </w:rPr>
        <w:t xml:space="preserve"> plkst.1</w:t>
      </w:r>
      <w:r w:rsidR="00513572" w:rsidRPr="00DE60A2">
        <w:rPr>
          <w:b/>
        </w:rPr>
        <w:t>2</w:t>
      </w:r>
      <w:r w:rsidR="007246BC" w:rsidRPr="00DE60A2">
        <w:rPr>
          <w:b/>
        </w:rPr>
        <w:t>:</w:t>
      </w:r>
      <w:r w:rsidR="00CE292B" w:rsidRPr="00DE60A2">
        <w:rPr>
          <w:b/>
        </w:rPr>
        <w:t>00</w:t>
      </w:r>
      <w:r w:rsidR="00CE292B" w:rsidRPr="00407BF0">
        <w:rPr>
          <w:color w:val="FF0000"/>
        </w:rPr>
        <w:t xml:space="preserve"> </w:t>
      </w:r>
      <w:r w:rsidR="00CE292B" w:rsidRPr="00407BF0">
        <w:t>nosūtīt savu piedāvājumu uz e-past</w:t>
      </w:r>
      <w:r w:rsidR="00CE292B">
        <w:t>a adresi</w:t>
      </w:r>
      <w:r w:rsidR="00CE292B" w:rsidRPr="00407BF0">
        <w:t xml:space="preserve">: </w:t>
      </w:r>
      <w:hyperlink r:id="rId10" w:history="1">
        <w:r w:rsidR="00210704" w:rsidRPr="007521FE">
          <w:rPr>
            <w:rStyle w:val="Hipersaite"/>
            <w:szCs w:val="23"/>
          </w:rPr>
          <w:t>uspd.tirgusizpetes@rigasudens.lv</w:t>
        </w:r>
      </w:hyperlink>
    </w:p>
    <w:p w14:paraId="555CB4FE" w14:textId="0E24D45C" w:rsidR="003B0306" w:rsidRPr="009A1D24" w:rsidRDefault="003B0306" w:rsidP="00210704">
      <w:pPr>
        <w:spacing w:before="60"/>
        <w:ind w:firstLine="539"/>
        <w:jc w:val="both"/>
        <w:rPr>
          <w:b/>
        </w:rPr>
      </w:pPr>
    </w:p>
    <w:p w14:paraId="60984B7D" w14:textId="77777777" w:rsidR="009178ED" w:rsidRPr="0060316F" w:rsidRDefault="009178ED" w:rsidP="003B0306">
      <w:pPr>
        <w:rPr>
          <w:b/>
        </w:rPr>
      </w:pPr>
      <w:r w:rsidRPr="0060316F">
        <w:rPr>
          <w:b/>
        </w:rPr>
        <w:t>IEPIRKUMA PRIEKŠMETS:</w:t>
      </w:r>
    </w:p>
    <w:p w14:paraId="4D94E4BC" w14:textId="77777777" w:rsidR="00545FDC" w:rsidRDefault="00545FDC" w:rsidP="009A1D24">
      <w:pPr>
        <w:ind w:right="-1"/>
        <w:jc w:val="both"/>
        <w:rPr>
          <w:rFonts w:eastAsia="Calibri"/>
          <w:szCs w:val="22"/>
          <w:lang w:eastAsia="en-US"/>
        </w:rPr>
      </w:pPr>
    </w:p>
    <w:p w14:paraId="6417D078" w14:textId="38CF1273" w:rsidR="009A1D24" w:rsidRPr="00281FA3" w:rsidRDefault="007246BC" w:rsidP="009A1D24">
      <w:pPr>
        <w:ind w:right="-1"/>
        <w:jc w:val="both"/>
      </w:pPr>
      <w:r>
        <w:rPr>
          <w:rFonts w:eastAsia="Calibri"/>
          <w:bCs/>
          <w:szCs w:val="22"/>
          <w:lang w:eastAsia="en-US"/>
        </w:rPr>
        <w:t xml:space="preserve">SIA “Rīgas ūdens” Pazemes ūdensgūtves Baltezers- Zaķumuiža </w:t>
      </w:r>
      <w:r w:rsidRPr="007246BC">
        <w:rPr>
          <w:rFonts w:eastAsia="Calibri"/>
          <w:bCs/>
          <w:szCs w:val="22"/>
          <w:lang w:eastAsia="en-US"/>
        </w:rPr>
        <w:t xml:space="preserve">Atgaisošanas stacijas </w:t>
      </w:r>
      <w:r w:rsidR="00CE6A83">
        <w:rPr>
          <w:rFonts w:eastAsia="Calibri"/>
          <w:bCs/>
          <w:szCs w:val="22"/>
          <w:lang w:eastAsia="en-US"/>
        </w:rPr>
        <w:t>“</w:t>
      </w:r>
      <w:r w:rsidRPr="007246BC">
        <w:rPr>
          <w:rFonts w:eastAsia="Calibri"/>
          <w:bCs/>
          <w:szCs w:val="22"/>
          <w:lang w:eastAsia="en-US"/>
        </w:rPr>
        <w:t>Venči</w:t>
      </w:r>
      <w:r w:rsidR="00CE6A83">
        <w:rPr>
          <w:rFonts w:eastAsia="Calibri"/>
          <w:bCs/>
          <w:szCs w:val="22"/>
          <w:lang w:eastAsia="en-US"/>
        </w:rPr>
        <w:t>”</w:t>
      </w:r>
      <w:r w:rsidRPr="007246BC">
        <w:rPr>
          <w:rFonts w:eastAsia="Calibri"/>
          <w:bCs/>
          <w:szCs w:val="22"/>
          <w:lang w:eastAsia="en-US"/>
        </w:rPr>
        <w:t xml:space="preserve"> </w:t>
      </w:r>
      <w:r w:rsidR="00CE6A83">
        <w:rPr>
          <w:rFonts w:eastAsia="Calibri"/>
          <w:bCs/>
          <w:szCs w:val="22"/>
          <w:lang w:eastAsia="en-US"/>
        </w:rPr>
        <w:t>20 kV atdalītāja</w:t>
      </w:r>
      <w:r w:rsidRPr="007246BC">
        <w:rPr>
          <w:rFonts w:eastAsia="Calibri"/>
          <w:bCs/>
          <w:szCs w:val="22"/>
          <w:lang w:eastAsia="en-US"/>
        </w:rPr>
        <w:t xml:space="preserve"> piegāde un nomaiņa</w:t>
      </w:r>
      <w:r w:rsidR="00210704">
        <w:t xml:space="preserve"> </w:t>
      </w:r>
      <w:r w:rsidR="009A1D24" w:rsidRPr="00146080">
        <w:t>sa</w:t>
      </w:r>
      <w:r w:rsidR="009A1D24">
        <w:t xml:space="preserve">skaņā ar </w:t>
      </w:r>
      <w:r>
        <w:t xml:space="preserve">šī </w:t>
      </w:r>
      <w:r w:rsidR="009A1D24">
        <w:t xml:space="preserve">uzaicinājuma un tā </w:t>
      </w:r>
      <w:r w:rsidR="009A1D24" w:rsidRPr="000814BE">
        <w:t>pielikum</w:t>
      </w:r>
      <w:r w:rsidR="000814BE">
        <w:t>u</w:t>
      </w:r>
      <w:r w:rsidR="009A1D24">
        <w:t xml:space="preserve"> prasībām.</w:t>
      </w:r>
    </w:p>
    <w:p w14:paraId="00A57313" w14:textId="77777777" w:rsidR="009A1D24" w:rsidRDefault="009A1D24" w:rsidP="009A1D24">
      <w:pPr>
        <w:pStyle w:val="Bezatstarpm"/>
        <w:tabs>
          <w:tab w:val="left" w:pos="284"/>
        </w:tabs>
      </w:pPr>
    </w:p>
    <w:p w14:paraId="663C4D75" w14:textId="77777777" w:rsidR="009A1D24" w:rsidRDefault="009A1D24" w:rsidP="009A1D24">
      <w:pPr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2746C21" w14:textId="2EF2E97E" w:rsidR="00734FFA" w:rsidRPr="005D7A0B" w:rsidRDefault="00734FFA" w:rsidP="00574509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5D7A0B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389CB0B1" w14:textId="63F162EB" w:rsidR="00734FFA" w:rsidRDefault="00736E83" w:rsidP="00734FFA">
      <w:pPr>
        <w:tabs>
          <w:tab w:val="left" w:pos="360"/>
        </w:tabs>
        <w:jc w:val="both"/>
      </w:pPr>
      <w:r>
        <w:t>2</w:t>
      </w:r>
      <w:r w:rsidR="00734FFA">
        <w:rPr>
          <w:b/>
        </w:rPr>
        <w:t xml:space="preserve">. </w:t>
      </w:r>
      <w:r w:rsidR="00734FFA">
        <w:t xml:space="preserve">Pretendenta parakstīta </w:t>
      </w:r>
      <w:r w:rsidR="007246BC">
        <w:t xml:space="preserve">Darba uzdevuma/ </w:t>
      </w:r>
      <w:r w:rsidR="00734FFA">
        <w:t>tehniskā</w:t>
      </w:r>
      <w:r w:rsidR="007246BC">
        <w:t>s specifikācijas</w:t>
      </w:r>
      <w:r w:rsidR="00734FFA">
        <w:t xml:space="preserve"> forma</w:t>
      </w:r>
      <w:r w:rsidR="00734FFA" w:rsidRPr="002E6C68">
        <w:t xml:space="preserve"> saskaņā ar </w:t>
      </w:r>
      <w:r w:rsidR="00734FFA" w:rsidRPr="007246BC">
        <w:rPr>
          <w:b/>
        </w:rPr>
        <w:t>1.pielikumu</w:t>
      </w:r>
      <w:r w:rsidR="00734FFA" w:rsidRPr="007246BC">
        <w:t>.</w:t>
      </w:r>
    </w:p>
    <w:p w14:paraId="3E6CC270" w14:textId="2394F9C0" w:rsidR="004A59A0" w:rsidRPr="00DE60A2" w:rsidRDefault="004A59A0" w:rsidP="00734FFA">
      <w:pPr>
        <w:tabs>
          <w:tab w:val="left" w:pos="360"/>
        </w:tabs>
        <w:jc w:val="both"/>
      </w:pPr>
      <w:r>
        <w:t xml:space="preserve">3. </w:t>
      </w:r>
      <w:r w:rsidRPr="00DE60A2">
        <w:t>Piedāvā</w:t>
      </w:r>
      <w:r w:rsidR="00DE60A2" w:rsidRPr="00DE60A2">
        <w:t>t</w:t>
      </w:r>
      <w:r w:rsidRPr="00DE60A2">
        <w:t xml:space="preserve">ā </w:t>
      </w:r>
      <w:r w:rsidR="00CE6A83">
        <w:t>20 kV atdalītāja</w:t>
      </w:r>
      <w:r w:rsidR="00056A8B" w:rsidRPr="00DE60A2">
        <w:t xml:space="preserve"> testu un/vai sertifikāta kopija</w:t>
      </w:r>
      <w:r w:rsidRPr="00DE60A2">
        <w:t>.</w:t>
      </w:r>
    </w:p>
    <w:p w14:paraId="422B84C2" w14:textId="08F8B55C" w:rsidR="004A59A0" w:rsidRPr="00DE60A2" w:rsidRDefault="004A59A0" w:rsidP="00734FFA">
      <w:pPr>
        <w:tabs>
          <w:tab w:val="left" w:pos="360"/>
        </w:tabs>
        <w:jc w:val="both"/>
      </w:pPr>
      <w:r w:rsidRPr="00DE60A2">
        <w:t>4. Piedāvā</w:t>
      </w:r>
      <w:r w:rsidR="00DE60A2" w:rsidRPr="00DE60A2">
        <w:t>t</w:t>
      </w:r>
      <w:r w:rsidRPr="00DE60A2">
        <w:t xml:space="preserve">ā </w:t>
      </w:r>
      <w:r w:rsidR="00CE6A83" w:rsidRPr="00CE6A83">
        <w:t>20 kV atdalītāja</w:t>
      </w:r>
      <w:r w:rsidRPr="00DE60A2">
        <w:t xml:space="preserve"> </w:t>
      </w:r>
      <w:r w:rsidR="00056A8B" w:rsidRPr="00DE60A2">
        <w:t>attēls</w:t>
      </w:r>
      <w:r w:rsidRPr="00DE60A2">
        <w:t xml:space="preserve"> un gabarīt</w:t>
      </w:r>
      <w:r w:rsidR="00733DC3" w:rsidRPr="00DE60A2">
        <w:t>i</w:t>
      </w:r>
      <w:r w:rsidRPr="00DE60A2">
        <w:t>.</w:t>
      </w:r>
    </w:p>
    <w:p w14:paraId="6DF69680" w14:textId="0948172B" w:rsidR="008472B6" w:rsidRPr="00734FFA" w:rsidRDefault="00B76EF9" w:rsidP="00734FFA">
      <w:pPr>
        <w:tabs>
          <w:tab w:val="left" w:pos="360"/>
        </w:tabs>
        <w:jc w:val="both"/>
      </w:pPr>
      <w:r w:rsidRPr="00DE60A2">
        <w:t>5. Piegādātāja Darbu vadītāja un</w:t>
      </w:r>
      <w:r w:rsidR="00DE60A2" w:rsidRPr="00DE60A2">
        <w:t>/vai</w:t>
      </w:r>
      <w:r w:rsidRPr="00DE60A2">
        <w:t xml:space="preserve"> elektromon</w:t>
      </w:r>
      <w:r w:rsidR="00DE60A2" w:rsidRPr="00DE60A2">
        <w:t>t</w:t>
      </w:r>
      <w:r w:rsidRPr="00DE60A2">
        <w:t>ieru kvalifikāciju apliecinoši dokumenti.</w:t>
      </w:r>
    </w:p>
    <w:p w14:paraId="6E333B02" w14:textId="51C3EE81" w:rsidR="00734FFA" w:rsidRPr="005D7A0B" w:rsidRDefault="00B76EF9" w:rsidP="00734FFA">
      <w:pPr>
        <w:pStyle w:val="Stils1"/>
        <w:numPr>
          <w:ilvl w:val="0"/>
          <w:numId w:val="0"/>
        </w:numPr>
        <w:spacing w:line="240" w:lineRule="auto"/>
        <w:ind w:left="432" w:hanging="43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734FFA">
        <w:rPr>
          <w:b w:val="0"/>
          <w:sz w:val="24"/>
          <w:szCs w:val="24"/>
        </w:rPr>
        <w:t xml:space="preserve">. </w:t>
      </w:r>
      <w:r w:rsidR="00F2616D">
        <w:rPr>
          <w:b w:val="0"/>
          <w:sz w:val="24"/>
          <w:szCs w:val="24"/>
        </w:rPr>
        <w:t>P</w:t>
      </w:r>
      <w:r w:rsidR="00734FFA" w:rsidRPr="005D7A0B">
        <w:rPr>
          <w:b w:val="0"/>
          <w:sz w:val="24"/>
          <w:szCs w:val="24"/>
        </w:rPr>
        <w:t>iedāvājums</w:t>
      </w:r>
      <w:r w:rsidR="00F2616D">
        <w:rPr>
          <w:b w:val="0"/>
          <w:sz w:val="24"/>
          <w:szCs w:val="24"/>
        </w:rPr>
        <w:t xml:space="preserve"> dalībai tirgus izpētē</w:t>
      </w:r>
      <w:r w:rsidR="00734FFA" w:rsidRPr="005D7A0B">
        <w:rPr>
          <w:b w:val="0"/>
          <w:sz w:val="24"/>
          <w:szCs w:val="24"/>
        </w:rPr>
        <w:t>, kas sagatavots saskaņā</w:t>
      </w:r>
      <w:r w:rsidR="00734FFA">
        <w:rPr>
          <w:b w:val="0"/>
          <w:sz w:val="24"/>
          <w:szCs w:val="24"/>
        </w:rPr>
        <w:t xml:space="preserve"> ar </w:t>
      </w:r>
      <w:r w:rsidR="00C76BAC" w:rsidRPr="00F2616D">
        <w:rPr>
          <w:sz w:val="24"/>
          <w:szCs w:val="24"/>
        </w:rPr>
        <w:t>2.</w:t>
      </w:r>
      <w:r w:rsidR="00C76BAC" w:rsidRPr="00F2616D">
        <w:rPr>
          <w:b w:val="0"/>
          <w:sz w:val="24"/>
          <w:szCs w:val="24"/>
        </w:rPr>
        <w:t xml:space="preserve"> </w:t>
      </w:r>
      <w:r w:rsidR="00C76BAC" w:rsidRPr="00F2616D">
        <w:rPr>
          <w:sz w:val="24"/>
          <w:szCs w:val="24"/>
        </w:rPr>
        <w:t>p</w:t>
      </w:r>
      <w:r w:rsidR="00734FFA" w:rsidRPr="00F2616D">
        <w:rPr>
          <w:sz w:val="24"/>
          <w:szCs w:val="24"/>
        </w:rPr>
        <w:t>ielikumā</w:t>
      </w:r>
      <w:r w:rsidR="00734FFA" w:rsidRPr="005D7A0B">
        <w:rPr>
          <w:b w:val="0"/>
          <w:sz w:val="24"/>
          <w:szCs w:val="24"/>
        </w:rPr>
        <w:t xml:space="preserve"> norādīto formu.</w:t>
      </w:r>
    </w:p>
    <w:p w14:paraId="3E6BAB38" w14:textId="77777777" w:rsidR="00734FFA" w:rsidRDefault="00734FFA" w:rsidP="00E26BBF">
      <w:pPr>
        <w:tabs>
          <w:tab w:val="left" w:pos="360"/>
        </w:tabs>
        <w:jc w:val="both"/>
      </w:pPr>
    </w:p>
    <w:p w14:paraId="439467F9" w14:textId="77777777" w:rsidR="00E26BBF" w:rsidRPr="00E26BBF" w:rsidRDefault="00E26BBF" w:rsidP="00E26BBF">
      <w:pPr>
        <w:tabs>
          <w:tab w:val="left" w:pos="2520"/>
        </w:tabs>
        <w:jc w:val="both"/>
        <w:rPr>
          <w:b/>
        </w:rPr>
      </w:pPr>
      <w:r w:rsidRPr="00E26BBF">
        <w:rPr>
          <w:b/>
        </w:rPr>
        <w:t>PIEGĀDES ORGANIZĀCIJA:</w:t>
      </w:r>
    </w:p>
    <w:p w14:paraId="2F659320" w14:textId="77C1CEB0" w:rsidR="00E26BBF" w:rsidRPr="00E26BBF" w:rsidRDefault="00E26BBF" w:rsidP="00E26BBF">
      <w:pPr>
        <w:jc w:val="both"/>
      </w:pPr>
      <w:r w:rsidRPr="00E26BBF">
        <w:t xml:space="preserve">Pretendentam jānodrošina </w:t>
      </w:r>
      <w:r>
        <w:t>p</w:t>
      </w:r>
      <w:r w:rsidR="00AF295F">
        <w:t>reces piegāde</w:t>
      </w:r>
      <w:r w:rsidRPr="00E26BBF">
        <w:t xml:space="preserve"> </w:t>
      </w:r>
      <w:r w:rsidR="00AF295F">
        <w:t>un uzstādīšana</w:t>
      </w:r>
      <w:r w:rsidRPr="00E26BBF">
        <w:t xml:space="preserve"> </w:t>
      </w:r>
      <w:r w:rsidR="007246BC">
        <w:rPr>
          <w:rFonts w:eastAsia="Calibri"/>
          <w:bCs/>
          <w:szCs w:val="22"/>
          <w:lang w:eastAsia="en-US"/>
        </w:rPr>
        <w:t xml:space="preserve">SIA “Rīgas ūdens” Pazemes ūdensgūtves Baltezers- Zaķumuiža </w:t>
      </w:r>
      <w:r w:rsidR="007246BC" w:rsidRPr="007246BC">
        <w:rPr>
          <w:rFonts w:eastAsia="Calibri"/>
          <w:bCs/>
          <w:szCs w:val="22"/>
          <w:lang w:eastAsia="en-US"/>
        </w:rPr>
        <w:t>Atgaisošanas stacij</w:t>
      </w:r>
      <w:r w:rsidR="007246BC">
        <w:rPr>
          <w:rFonts w:eastAsia="Calibri"/>
          <w:bCs/>
          <w:szCs w:val="22"/>
          <w:lang w:eastAsia="en-US"/>
        </w:rPr>
        <w:t>ā</w:t>
      </w:r>
      <w:r w:rsidR="007246BC" w:rsidRPr="007246BC">
        <w:rPr>
          <w:rFonts w:eastAsia="Calibri"/>
          <w:bCs/>
          <w:szCs w:val="22"/>
          <w:lang w:eastAsia="en-US"/>
        </w:rPr>
        <w:t xml:space="preserve"> </w:t>
      </w:r>
      <w:r w:rsidR="00CE6A83">
        <w:rPr>
          <w:rFonts w:eastAsia="Calibri"/>
          <w:bCs/>
          <w:szCs w:val="22"/>
          <w:lang w:eastAsia="en-US"/>
        </w:rPr>
        <w:t>“</w:t>
      </w:r>
      <w:r w:rsidR="007246BC" w:rsidRPr="007246BC">
        <w:rPr>
          <w:rFonts w:eastAsia="Calibri"/>
          <w:bCs/>
          <w:szCs w:val="22"/>
          <w:lang w:eastAsia="en-US"/>
        </w:rPr>
        <w:t>Venči</w:t>
      </w:r>
      <w:r w:rsidR="00CE6A83">
        <w:rPr>
          <w:rFonts w:eastAsia="Calibri"/>
          <w:bCs/>
          <w:szCs w:val="22"/>
          <w:lang w:eastAsia="en-US"/>
        </w:rPr>
        <w:t>”</w:t>
      </w:r>
      <w:r w:rsidR="00E43434">
        <w:t>.</w:t>
      </w:r>
    </w:p>
    <w:p w14:paraId="66C9FA08" w14:textId="77777777" w:rsidR="009A1D24" w:rsidRDefault="009A1D24" w:rsidP="009A1D24">
      <w:pPr>
        <w:pStyle w:val="Sarakstarindkopa"/>
        <w:ind w:left="357"/>
        <w:contextualSpacing w:val="0"/>
        <w:jc w:val="both"/>
      </w:pPr>
    </w:p>
    <w:p w14:paraId="6D89E2B7" w14:textId="77777777" w:rsidR="000814BE" w:rsidRPr="005F66E7" w:rsidRDefault="000814BE" w:rsidP="000814BE">
      <w:pPr>
        <w:rPr>
          <w:b/>
        </w:rPr>
      </w:pPr>
      <w:r w:rsidRPr="005F66E7">
        <w:rPr>
          <w:b/>
        </w:rPr>
        <w:t>PIEDĀVĀJUMU VĒRTĒŠANA:</w:t>
      </w:r>
    </w:p>
    <w:p w14:paraId="5DCB7034" w14:textId="77777777" w:rsidR="000814BE" w:rsidRPr="00FD35C3" w:rsidRDefault="000814BE" w:rsidP="000814BE">
      <w:pPr>
        <w:tabs>
          <w:tab w:val="left" w:pos="426"/>
        </w:tabs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 xml:space="preserve">s </w:t>
      </w:r>
      <w:r>
        <w:t xml:space="preserve">uzaicinājumā un tā pielikumos norādītajām prasībām atbilstošs </w:t>
      </w:r>
      <w:r w:rsidRPr="001907C9">
        <w:t>piedāvājum</w:t>
      </w:r>
      <w:r>
        <w:t>s ar zemāko cenu.</w:t>
      </w:r>
    </w:p>
    <w:p w14:paraId="609C601E" w14:textId="77777777" w:rsidR="000814BE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6A2047F2" w14:textId="77777777" w:rsidR="000814BE" w:rsidRPr="00E6048E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73750213" w14:textId="77777777" w:rsidR="000814BE" w:rsidRPr="00AF30AA" w:rsidRDefault="000814BE" w:rsidP="000814BE">
      <w:pPr>
        <w:jc w:val="both"/>
        <w:rPr>
          <w:b/>
        </w:rPr>
      </w:pPr>
      <w:r w:rsidRPr="00AF30AA">
        <w:rPr>
          <w:b/>
        </w:rPr>
        <w:t>PIELIKUMĀ:</w:t>
      </w:r>
    </w:p>
    <w:p w14:paraId="6ADD9A12" w14:textId="569F24C0" w:rsidR="000814BE" w:rsidRPr="00E81AEF" w:rsidRDefault="000814BE" w:rsidP="000814BE">
      <w:pPr>
        <w:jc w:val="both"/>
      </w:pPr>
      <w:r w:rsidRPr="00F2616D">
        <w:t>1.pielikums</w:t>
      </w:r>
      <w:r w:rsidRPr="00E81AEF">
        <w:t xml:space="preserve"> – </w:t>
      </w:r>
      <w:r w:rsidR="007246BC">
        <w:t>Darba uzdevums/ t</w:t>
      </w:r>
      <w:r w:rsidRPr="00E81AEF">
        <w:t>ehniskā spe</w:t>
      </w:r>
      <w:r>
        <w:t>ci</w:t>
      </w:r>
      <w:r w:rsidRPr="00E81AEF">
        <w:t>fikācija</w:t>
      </w:r>
      <w:r w:rsidR="00590975">
        <w:t xml:space="preserve"> uz </w:t>
      </w:r>
      <w:r w:rsidR="003C31FF">
        <w:t>2</w:t>
      </w:r>
      <w:r w:rsidR="00590975" w:rsidRPr="00F2616D">
        <w:t xml:space="preserve"> (</w:t>
      </w:r>
      <w:r w:rsidR="003C31FF">
        <w:t>divām</w:t>
      </w:r>
      <w:r w:rsidR="00590975" w:rsidRPr="00F2616D">
        <w:t>)</w:t>
      </w:r>
      <w:r w:rsidR="00590975">
        <w:t xml:space="preserve"> lap</w:t>
      </w:r>
      <w:r w:rsidR="00F2616D">
        <w:t>pusēm</w:t>
      </w:r>
      <w:r>
        <w:t>.</w:t>
      </w:r>
    </w:p>
    <w:p w14:paraId="526C9874" w14:textId="22797255" w:rsidR="000814BE" w:rsidRDefault="000814BE" w:rsidP="000814BE">
      <w:pPr>
        <w:jc w:val="both"/>
      </w:pPr>
      <w:r w:rsidRPr="00F2616D">
        <w:t>2.pielikums</w:t>
      </w:r>
      <w:r w:rsidRPr="00E81AEF">
        <w:t xml:space="preserve"> – </w:t>
      </w:r>
      <w:r>
        <w:t>P</w:t>
      </w:r>
      <w:r w:rsidRPr="00E81AEF">
        <w:t xml:space="preserve">iedāvājuma </w:t>
      </w:r>
      <w:r w:rsidR="003C31FF">
        <w:t xml:space="preserve">dalībai tirgus izpētē </w:t>
      </w:r>
      <w:r>
        <w:t>veidne</w:t>
      </w:r>
      <w:r w:rsidRPr="00E81AEF">
        <w:t xml:space="preserve"> uz </w:t>
      </w:r>
      <w:r w:rsidR="003C31FF">
        <w:t>3</w:t>
      </w:r>
      <w:r>
        <w:t xml:space="preserve"> (</w:t>
      </w:r>
      <w:r w:rsidR="003C31FF">
        <w:t>trīs)</w:t>
      </w:r>
      <w:r w:rsidRPr="00E81AEF">
        <w:t xml:space="preserve"> </w:t>
      </w:r>
      <w:r>
        <w:t>lap</w:t>
      </w:r>
      <w:r w:rsidR="00F2616D">
        <w:t>pus</w:t>
      </w:r>
      <w:r w:rsidR="003C31FF">
        <w:t>ēm</w:t>
      </w:r>
      <w:r>
        <w:t>.</w:t>
      </w:r>
    </w:p>
    <w:p w14:paraId="2B2173FB" w14:textId="77777777" w:rsidR="009E25FC" w:rsidRDefault="009E25FC" w:rsidP="003C1FC9">
      <w:pPr>
        <w:jc w:val="both"/>
      </w:pPr>
    </w:p>
    <w:p w14:paraId="512DFB9D" w14:textId="77777777" w:rsidR="009E25FC" w:rsidRDefault="009E25FC" w:rsidP="003C1FC9">
      <w:pPr>
        <w:jc w:val="both"/>
      </w:pPr>
    </w:p>
    <w:p w14:paraId="6C1AA860" w14:textId="77777777" w:rsidR="000814BE" w:rsidRDefault="007775AC" w:rsidP="00210704">
      <w:pPr>
        <w:tabs>
          <w:tab w:val="left" w:pos="360"/>
        </w:tabs>
        <w:rPr>
          <w:sz w:val="20"/>
        </w:rPr>
      </w:pPr>
      <w:r w:rsidRPr="005256D5">
        <w:rPr>
          <w:sz w:val="20"/>
        </w:rPr>
        <w:br w:type="page"/>
      </w:r>
    </w:p>
    <w:p w14:paraId="55BA4BC2" w14:textId="77777777" w:rsidR="000814BE" w:rsidRPr="00086F5F" w:rsidRDefault="000814BE" w:rsidP="000814BE">
      <w:pPr>
        <w:tabs>
          <w:tab w:val="left" w:pos="360"/>
        </w:tabs>
        <w:jc w:val="right"/>
        <w:rPr>
          <w:b/>
        </w:rPr>
      </w:pPr>
      <w:r w:rsidRPr="00086F5F">
        <w:rPr>
          <w:b/>
        </w:rPr>
        <w:lastRenderedPageBreak/>
        <w:t>1.pielikums</w:t>
      </w:r>
    </w:p>
    <w:p w14:paraId="10BE1074" w14:textId="77777777" w:rsidR="000D5222" w:rsidRPr="000D5222" w:rsidRDefault="000D5222" w:rsidP="000D5222">
      <w:pPr>
        <w:spacing w:after="120"/>
        <w:jc w:val="center"/>
      </w:pPr>
      <w:r w:rsidRPr="000D5222">
        <w:t>Darba uzdevums/ tehniskā specifikācija</w:t>
      </w:r>
    </w:p>
    <w:p w14:paraId="6689F5B9" w14:textId="77777777" w:rsidR="000D5222" w:rsidRPr="000D5222" w:rsidRDefault="000D5222" w:rsidP="000D5222">
      <w:pPr>
        <w:spacing w:after="120"/>
        <w:contextualSpacing/>
        <w:jc w:val="center"/>
        <w:rPr>
          <w:b/>
          <w:bCs/>
        </w:rPr>
      </w:pPr>
      <w:r w:rsidRPr="000D5222">
        <w:rPr>
          <w:b/>
          <w:bCs/>
        </w:rPr>
        <w:t>Pazemes ūdensgūtves Baltezers- Zaķumuiža</w:t>
      </w:r>
    </w:p>
    <w:p w14:paraId="55A4B444" w14:textId="34B206C5" w:rsidR="000D5222" w:rsidRPr="000D5222" w:rsidRDefault="000D5222" w:rsidP="000D5222">
      <w:pPr>
        <w:spacing w:after="120"/>
        <w:jc w:val="center"/>
        <w:rPr>
          <w:b/>
          <w:bCs/>
        </w:rPr>
      </w:pPr>
      <w:r w:rsidRPr="000D5222">
        <w:rPr>
          <w:b/>
          <w:bCs/>
        </w:rPr>
        <w:t xml:space="preserve">Atgaisošanas stacijas </w:t>
      </w:r>
      <w:r w:rsidR="00631E95">
        <w:rPr>
          <w:b/>
          <w:bCs/>
        </w:rPr>
        <w:t>“</w:t>
      </w:r>
      <w:r w:rsidRPr="000D5222">
        <w:rPr>
          <w:b/>
          <w:bCs/>
        </w:rPr>
        <w:t>Venči</w:t>
      </w:r>
      <w:r w:rsidR="00631E95">
        <w:rPr>
          <w:b/>
          <w:bCs/>
        </w:rPr>
        <w:t>” 20 kV atdalītāja</w:t>
      </w:r>
      <w:r w:rsidRPr="000D5222">
        <w:rPr>
          <w:b/>
          <w:bCs/>
        </w:rPr>
        <w:t xml:space="preserve"> piegāde un nomaiņa</w:t>
      </w:r>
    </w:p>
    <w:p w14:paraId="46B8B039" w14:textId="77777777" w:rsidR="00631E95" w:rsidRPr="00631E95" w:rsidRDefault="00631E95" w:rsidP="00631E95">
      <w:pPr>
        <w:spacing w:after="120"/>
        <w:jc w:val="center"/>
        <w:rPr>
          <w:rFonts w:eastAsia="Calibri"/>
          <w:b/>
          <w:bCs/>
          <w:szCs w:val="22"/>
          <w:lang w:eastAsia="en-US"/>
        </w:rPr>
      </w:pPr>
    </w:p>
    <w:p w14:paraId="364D5406" w14:textId="77777777" w:rsidR="00631E95" w:rsidRPr="00631E95" w:rsidRDefault="00631E95" w:rsidP="00631E95">
      <w:pPr>
        <w:numPr>
          <w:ilvl w:val="0"/>
          <w:numId w:val="10"/>
        </w:numPr>
        <w:spacing w:after="120"/>
        <w:ind w:left="425" w:hanging="357"/>
        <w:contextualSpacing/>
        <w:rPr>
          <w:rFonts w:eastAsia="Calibri"/>
          <w:b/>
          <w:bCs/>
          <w:szCs w:val="22"/>
          <w:lang w:eastAsia="en-US"/>
        </w:rPr>
      </w:pPr>
      <w:r w:rsidRPr="00631E95">
        <w:rPr>
          <w:rFonts w:eastAsia="Calibri"/>
          <w:b/>
          <w:bCs/>
          <w:szCs w:val="22"/>
          <w:lang w:eastAsia="en-US"/>
        </w:rPr>
        <w:t>Esošā situācijas apraksts:</w:t>
      </w:r>
    </w:p>
    <w:p w14:paraId="4F9D3170" w14:textId="77777777" w:rsidR="00631E95" w:rsidRPr="00631E95" w:rsidRDefault="00631E95" w:rsidP="00631E95">
      <w:pPr>
        <w:numPr>
          <w:ilvl w:val="0"/>
          <w:numId w:val="12"/>
        </w:numPr>
        <w:ind w:left="714" w:hanging="357"/>
        <w:rPr>
          <w:rFonts w:eastAsia="Calibri"/>
          <w:i/>
          <w:iCs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>2021.g. tika veikta atgaisošanas stacijas Venči 20/0,4 kV transformatora piegāde un nomaiņa;</w:t>
      </w:r>
    </w:p>
    <w:p w14:paraId="5C7E658F" w14:textId="77777777" w:rsidR="00631E95" w:rsidRPr="00631E95" w:rsidRDefault="00631E95" w:rsidP="00631E95">
      <w:pPr>
        <w:numPr>
          <w:ilvl w:val="0"/>
          <w:numId w:val="12"/>
        </w:numPr>
        <w:spacing w:after="120"/>
        <w:ind w:left="714" w:hanging="357"/>
        <w:rPr>
          <w:rFonts w:eastAsia="Calibri"/>
          <w:i/>
          <w:iCs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>Šobrīd kritiskā stāvoklī ir 20 kV atdalītājs.  Lai nodrošinātu atgaisošanas stacijas Venči darbības drošumu un samazinātu iespējamā elektroapgādes pārtraukuma risku, nepieciešams veikt  esošā 20 kV atdalītāja nomaiņu.</w:t>
      </w:r>
    </w:p>
    <w:p w14:paraId="780B10E9" w14:textId="77777777" w:rsidR="00631E95" w:rsidRPr="00631E95" w:rsidRDefault="00631E95" w:rsidP="00631E95">
      <w:pPr>
        <w:numPr>
          <w:ilvl w:val="0"/>
          <w:numId w:val="10"/>
        </w:numPr>
        <w:spacing w:after="120"/>
        <w:ind w:left="426"/>
        <w:contextualSpacing/>
        <w:rPr>
          <w:rFonts w:eastAsia="Calibri"/>
          <w:b/>
          <w:bCs/>
          <w:szCs w:val="22"/>
          <w:lang w:eastAsia="en-US"/>
        </w:rPr>
      </w:pPr>
      <w:r w:rsidRPr="00631E95">
        <w:rPr>
          <w:rFonts w:eastAsia="Calibri"/>
          <w:b/>
          <w:bCs/>
          <w:szCs w:val="22"/>
          <w:lang w:eastAsia="en-US"/>
        </w:rPr>
        <w:t>Uzstādīšanas vieta:</w:t>
      </w:r>
    </w:p>
    <w:p w14:paraId="5B94C569" w14:textId="77777777" w:rsidR="00631E95" w:rsidRPr="00631E95" w:rsidRDefault="00631E95" w:rsidP="00631E95">
      <w:pPr>
        <w:numPr>
          <w:ilvl w:val="0"/>
          <w:numId w:val="12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>Esošā 20 kV atdalītāja vietā, Garkalnes nov., Atgaisošanas stacija Venči.</w:t>
      </w:r>
    </w:p>
    <w:p w14:paraId="75663644" w14:textId="77777777" w:rsidR="00631E95" w:rsidRPr="00631E95" w:rsidRDefault="00631E95" w:rsidP="00631E95">
      <w:pPr>
        <w:numPr>
          <w:ilvl w:val="0"/>
          <w:numId w:val="10"/>
        </w:numPr>
        <w:spacing w:after="120"/>
        <w:ind w:left="426"/>
        <w:contextualSpacing/>
        <w:rPr>
          <w:rFonts w:eastAsia="Calibri"/>
          <w:b/>
          <w:bCs/>
          <w:szCs w:val="22"/>
          <w:lang w:eastAsia="en-US"/>
        </w:rPr>
      </w:pPr>
      <w:r w:rsidRPr="00631E95">
        <w:rPr>
          <w:rFonts w:eastAsia="Calibri"/>
          <w:b/>
          <w:bCs/>
          <w:szCs w:val="22"/>
          <w:lang w:eastAsia="en-US"/>
        </w:rPr>
        <w:t>Veicamie darbi:</w:t>
      </w:r>
    </w:p>
    <w:p w14:paraId="6D3CC8D5" w14:textId="77777777" w:rsidR="00631E95" w:rsidRPr="00631E95" w:rsidRDefault="00631E95" w:rsidP="00631E95">
      <w:pPr>
        <w:numPr>
          <w:ilvl w:val="0"/>
          <w:numId w:val="12"/>
        </w:numPr>
        <w:ind w:left="714" w:hanging="357"/>
        <w:rPr>
          <w:rFonts w:eastAsia="Calibri"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 xml:space="preserve">Esošā </w:t>
      </w:r>
      <w:bookmarkStart w:id="1" w:name="_Hlk127273979"/>
      <w:r w:rsidRPr="00631E95">
        <w:rPr>
          <w:rFonts w:eastAsia="Calibri"/>
          <w:szCs w:val="22"/>
          <w:lang w:eastAsia="en-US"/>
        </w:rPr>
        <w:t>20 kV atdalītāja</w:t>
      </w:r>
      <w:bookmarkEnd w:id="1"/>
      <w:r w:rsidRPr="00631E95">
        <w:rPr>
          <w:rFonts w:eastAsia="Calibri"/>
          <w:szCs w:val="22"/>
          <w:lang w:eastAsia="en-US"/>
        </w:rPr>
        <w:t xml:space="preserve"> un atdalītāja balsta demontāža;</w:t>
      </w:r>
    </w:p>
    <w:p w14:paraId="4FF19694" w14:textId="77777777" w:rsidR="00631E95" w:rsidRPr="00631E95" w:rsidRDefault="00631E95" w:rsidP="00631E95">
      <w:pPr>
        <w:numPr>
          <w:ilvl w:val="0"/>
          <w:numId w:val="12"/>
        </w:numPr>
        <w:ind w:left="714" w:hanging="357"/>
        <w:rPr>
          <w:rFonts w:eastAsia="Calibri"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>Jauna 20 kV atdalītāja balsta un atdalītāja piegāde un uzstādīšana;</w:t>
      </w:r>
    </w:p>
    <w:p w14:paraId="022A87B5" w14:textId="77777777" w:rsidR="00631E95" w:rsidRPr="00631E95" w:rsidRDefault="00631E95" w:rsidP="00631E95">
      <w:pPr>
        <w:numPr>
          <w:ilvl w:val="0"/>
          <w:numId w:val="12"/>
        </w:numPr>
        <w:spacing w:after="120"/>
        <w:ind w:left="714" w:hanging="357"/>
        <w:rPr>
          <w:rFonts w:eastAsia="Calibri"/>
          <w:szCs w:val="22"/>
          <w:lang w:eastAsia="en-US"/>
        </w:rPr>
      </w:pPr>
      <w:r w:rsidRPr="00631E95">
        <w:rPr>
          <w:rFonts w:eastAsia="Calibri"/>
          <w:szCs w:val="22"/>
          <w:lang w:eastAsia="en-US"/>
        </w:rPr>
        <w:t>Jauna zemējuma kontūra ierīkošana.</w:t>
      </w:r>
    </w:p>
    <w:p w14:paraId="34A4D95C" w14:textId="77777777" w:rsidR="00631E95" w:rsidRPr="00631E95" w:rsidRDefault="00631E95" w:rsidP="00631E95">
      <w:pPr>
        <w:numPr>
          <w:ilvl w:val="0"/>
          <w:numId w:val="10"/>
        </w:numPr>
        <w:spacing w:after="120"/>
        <w:ind w:left="426"/>
        <w:contextualSpacing/>
        <w:rPr>
          <w:rFonts w:eastAsia="Calibri"/>
          <w:b/>
          <w:bCs/>
          <w:szCs w:val="22"/>
          <w:lang w:eastAsia="en-US"/>
        </w:rPr>
      </w:pPr>
      <w:r w:rsidRPr="00631E95">
        <w:rPr>
          <w:rFonts w:eastAsia="Calibri"/>
          <w:b/>
          <w:bCs/>
          <w:szCs w:val="22"/>
          <w:lang w:eastAsia="en-US"/>
        </w:rPr>
        <w:t>Uzstādīšanas vietas fotofiksācija</w:t>
      </w:r>
    </w:p>
    <w:p w14:paraId="33337784" w14:textId="77777777" w:rsidR="00631E95" w:rsidRPr="00631E95" w:rsidRDefault="00631E95" w:rsidP="00631E95">
      <w:pPr>
        <w:spacing w:after="120"/>
        <w:rPr>
          <w:rFonts w:eastAsia="Calibri"/>
          <w:szCs w:val="22"/>
          <w:lang w:eastAsia="en-US"/>
        </w:rPr>
      </w:pPr>
      <w:r w:rsidRPr="00631E95">
        <w:rPr>
          <w:rFonts w:eastAsia="Calibri"/>
          <w:noProof/>
          <w:szCs w:val="22"/>
          <w:lang w:eastAsia="en-US"/>
        </w:rPr>
        <w:drawing>
          <wp:inline distT="0" distB="0" distL="0" distR="0" wp14:anchorId="587CCC4F" wp14:editId="46B6C5DF">
            <wp:extent cx="3952875" cy="5271448"/>
            <wp:effectExtent l="0" t="0" r="0" b="571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923" cy="529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984DB" w14:textId="2A20CE73" w:rsidR="000814BE" w:rsidRPr="008E25BE" w:rsidRDefault="000814BE" w:rsidP="008E25BE">
      <w:pPr>
        <w:pStyle w:val="Sarakstarindkopa"/>
        <w:numPr>
          <w:ilvl w:val="0"/>
          <w:numId w:val="10"/>
        </w:numPr>
        <w:spacing w:before="120"/>
        <w:rPr>
          <w:b/>
        </w:rPr>
      </w:pPr>
      <w:r w:rsidRPr="008E25BE">
        <w:rPr>
          <w:b/>
        </w:rPr>
        <w:lastRenderedPageBreak/>
        <w:t>Garantijas nosacījumi:</w:t>
      </w:r>
    </w:p>
    <w:p w14:paraId="78DAA564" w14:textId="7C3FB269" w:rsidR="000814BE" w:rsidRDefault="000814BE" w:rsidP="000814BE">
      <w:pPr>
        <w:jc w:val="both"/>
      </w:pPr>
      <w:r w:rsidRPr="00072975">
        <w:t xml:space="preserve">Pretendents </w:t>
      </w:r>
      <w:r w:rsidRPr="00AF30AA">
        <w:rPr>
          <w:highlight w:val="lightGray"/>
        </w:rPr>
        <w:t>&lt;pretendenta nosaukums&gt;</w:t>
      </w:r>
      <w:r w:rsidRPr="00072975">
        <w:t xml:space="preserve"> apliecina, ka spēj veikt preces piegādi </w:t>
      </w:r>
      <w:r w:rsidR="000D5222">
        <w:t xml:space="preserve">un nomaiņu </w:t>
      </w:r>
      <w:r w:rsidRPr="00072975">
        <w:t xml:space="preserve">saskaņā ar minēto </w:t>
      </w:r>
      <w:r w:rsidR="000D5222">
        <w:t xml:space="preserve">darba uzdevumu/ </w:t>
      </w:r>
      <w:r w:rsidRPr="00072975">
        <w:t xml:space="preserve">tehnisko specifikāciju un nodrošināt preces garantijas termiņu </w:t>
      </w:r>
      <w:r w:rsidR="00210704" w:rsidRPr="00AF30AA">
        <w:rPr>
          <w:highlight w:val="lightGray"/>
        </w:rPr>
        <w:t>&lt;</w:t>
      </w:r>
      <w:r w:rsidR="00210704">
        <w:rPr>
          <w:highlight w:val="lightGray"/>
        </w:rPr>
        <w:t>___</w:t>
      </w:r>
      <w:r w:rsidR="00210704" w:rsidRPr="00AF30AA">
        <w:rPr>
          <w:highlight w:val="lightGray"/>
        </w:rPr>
        <w:t>&gt;</w:t>
      </w:r>
      <w:r w:rsidRPr="00072975">
        <w:t xml:space="preserve"> mēnešus </w:t>
      </w:r>
      <w:r w:rsidRPr="00F46612">
        <w:rPr>
          <w:i/>
          <w:iCs/>
        </w:rPr>
        <w:t>(bet ne mazāk kā 24 (divdesmit četrus) mēnešus)</w:t>
      </w:r>
      <w:r w:rsidRPr="00072975">
        <w:t xml:space="preserve"> no pre</w:t>
      </w:r>
      <w:r>
        <w:t xml:space="preserve">ces </w:t>
      </w:r>
      <w:r w:rsidRPr="00072975">
        <w:t>piegādi apliecinošu dokumentu parakstīšanas.</w:t>
      </w:r>
    </w:p>
    <w:p w14:paraId="7707D361" w14:textId="77777777" w:rsidR="000814BE" w:rsidRPr="00072975" w:rsidRDefault="000814BE" w:rsidP="000814BE">
      <w:pPr>
        <w:jc w:val="both"/>
      </w:pPr>
      <w:r w:rsidRPr="00072975">
        <w:t xml:space="preserve">Garantijas laiku sāk skaitīt no </w:t>
      </w:r>
      <w:r>
        <w:t>p</w:t>
      </w:r>
      <w:r w:rsidRPr="00072975">
        <w:t>re</w:t>
      </w:r>
      <w:r>
        <w:t>ces</w:t>
      </w:r>
      <w:r w:rsidRPr="00072975">
        <w:t xml:space="preserve"> pavadzīmes abpusējas parakstīšanas dienas. </w:t>
      </w:r>
    </w:p>
    <w:p w14:paraId="0245195E" w14:textId="77777777" w:rsidR="000814BE" w:rsidRPr="008B29F2" w:rsidRDefault="000814BE" w:rsidP="000814BE">
      <w:pPr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0814BE" w:rsidRPr="008B29F2" w14:paraId="3D29FCCD" w14:textId="77777777" w:rsidTr="003E43E9">
        <w:tc>
          <w:tcPr>
            <w:tcW w:w="5070" w:type="dxa"/>
          </w:tcPr>
          <w:p w14:paraId="2FEAD8A2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857C25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EF87840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10A402F7" w14:textId="77777777" w:rsidTr="003E43E9">
        <w:tc>
          <w:tcPr>
            <w:tcW w:w="5070" w:type="dxa"/>
          </w:tcPr>
          <w:p w14:paraId="0ED41E3D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98D4DC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42AFFC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33A48CFE" w14:textId="77777777" w:rsidTr="003E43E9">
        <w:tc>
          <w:tcPr>
            <w:tcW w:w="5070" w:type="dxa"/>
          </w:tcPr>
          <w:p w14:paraId="7F1266A3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>
              <w:rPr>
                <w:lang w:eastAsia="en-US"/>
              </w:rPr>
              <w:t>Pretendenta parakst</w:t>
            </w:r>
            <w:r w:rsidRPr="008B29F2">
              <w:rPr>
                <w:lang w:eastAsia="en-US"/>
              </w:rPr>
              <w:t>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F88228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BA63DFA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0993FE14" w14:textId="77777777" w:rsidTr="003E43E9">
        <w:tc>
          <w:tcPr>
            <w:tcW w:w="5070" w:type="dxa"/>
          </w:tcPr>
          <w:p w14:paraId="4AC1B8C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4DA6F3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AE9E21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0814BE" w:rsidRPr="008B29F2" w14:paraId="4A922479" w14:textId="77777777" w:rsidTr="003E43E9">
        <w:tc>
          <w:tcPr>
            <w:tcW w:w="5070" w:type="dxa"/>
          </w:tcPr>
          <w:p w14:paraId="0D86F7B2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DD92482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E5A5595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0814BE" w:rsidRPr="008B29F2" w14:paraId="4EE9C211" w14:textId="77777777" w:rsidTr="003E43E9">
        <w:tc>
          <w:tcPr>
            <w:tcW w:w="5070" w:type="dxa"/>
          </w:tcPr>
          <w:p w14:paraId="638E0CA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B881C3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FAF30A4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45A0F311" w14:textId="3B33E92A" w:rsidR="00594871" w:rsidRDefault="00210704" w:rsidP="00C27C8F">
      <w:pPr>
        <w:jc w:val="right"/>
        <w:rPr>
          <w:b/>
        </w:rPr>
      </w:pPr>
      <w:r>
        <w:rPr>
          <w:b/>
        </w:rPr>
        <w:br w:type="page"/>
      </w:r>
      <w:r w:rsidR="000814BE">
        <w:rPr>
          <w:b/>
        </w:rPr>
        <w:lastRenderedPageBreak/>
        <w:t>2.p</w:t>
      </w:r>
      <w:r w:rsidR="00FF422E" w:rsidRPr="00086F5F">
        <w:rPr>
          <w:b/>
        </w:rPr>
        <w:t>ielikums</w:t>
      </w:r>
    </w:p>
    <w:p w14:paraId="4A99B0C3" w14:textId="77777777" w:rsidR="00724313" w:rsidRPr="005C7C96" w:rsidRDefault="00724313" w:rsidP="00724313">
      <w:pPr>
        <w:jc w:val="center"/>
        <w:rPr>
          <w:b/>
          <w:lang w:val="fi-FI" w:eastAsia="fi-FI"/>
        </w:rPr>
      </w:pPr>
      <w:r w:rsidRPr="005C7C96">
        <w:rPr>
          <w:b/>
          <w:highlight w:val="lightGray"/>
        </w:rPr>
        <w:t>&lt;Pretendenta nosaukums&gt;</w:t>
      </w:r>
      <w:r w:rsidRPr="005C7C96">
        <w:rPr>
          <w:b/>
        </w:rPr>
        <w:t xml:space="preserve"> piedāvājums dalībai </w:t>
      </w:r>
      <w:r w:rsidRPr="005C7C96">
        <w:rPr>
          <w:b/>
          <w:lang w:val="fi-FI" w:eastAsia="fi-FI"/>
        </w:rPr>
        <w:t xml:space="preserve">tirgus izpētē </w:t>
      </w:r>
    </w:p>
    <w:p w14:paraId="051EFDAA" w14:textId="7D1AF3C0" w:rsidR="00724313" w:rsidRPr="005C7C96" w:rsidRDefault="00724313" w:rsidP="00724313">
      <w:pPr>
        <w:jc w:val="center"/>
        <w:rPr>
          <w:b/>
        </w:rPr>
      </w:pPr>
      <w:r w:rsidRPr="005C7C96">
        <w:rPr>
          <w:b/>
        </w:rPr>
        <w:t>“</w:t>
      </w:r>
      <w:r w:rsidR="000D5222">
        <w:rPr>
          <w:rFonts w:eastAsia="Calibri"/>
          <w:b/>
          <w:szCs w:val="22"/>
          <w:lang w:eastAsia="en-US"/>
        </w:rPr>
        <w:t xml:space="preserve">Atgaisošanas stacijas </w:t>
      </w:r>
      <w:r w:rsidR="008E25BE">
        <w:rPr>
          <w:rFonts w:eastAsia="Calibri"/>
          <w:b/>
          <w:szCs w:val="22"/>
          <w:lang w:eastAsia="en-US"/>
        </w:rPr>
        <w:t>“</w:t>
      </w:r>
      <w:r w:rsidR="000D5222">
        <w:rPr>
          <w:rFonts w:eastAsia="Calibri"/>
          <w:b/>
          <w:szCs w:val="22"/>
          <w:lang w:eastAsia="en-US"/>
        </w:rPr>
        <w:t>Venči</w:t>
      </w:r>
      <w:r w:rsidR="008E25BE">
        <w:rPr>
          <w:rFonts w:eastAsia="Calibri"/>
          <w:b/>
          <w:szCs w:val="22"/>
          <w:lang w:eastAsia="en-US"/>
        </w:rPr>
        <w:t>”</w:t>
      </w:r>
      <w:r w:rsidR="000D5222">
        <w:rPr>
          <w:rFonts w:eastAsia="Calibri"/>
          <w:b/>
          <w:szCs w:val="22"/>
          <w:lang w:eastAsia="en-US"/>
        </w:rPr>
        <w:t xml:space="preserve"> </w:t>
      </w:r>
      <w:r w:rsidR="008E25BE">
        <w:rPr>
          <w:rFonts w:eastAsia="Calibri"/>
          <w:b/>
          <w:szCs w:val="22"/>
          <w:lang w:eastAsia="en-US"/>
        </w:rPr>
        <w:t>20 kV atdalītāja</w:t>
      </w:r>
      <w:r w:rsidR="000D5222">
        <w:rPr>
          <w:rFonts w:eastAsia="Calibri"/>
          <w:b/>
          <w:szCs w:val="22"/>
          <w:lang w:eastAsia="en-US"/>
        </w:rPr>
        <w:t xml:space="preserve"> piegāde un nomaiņa</w:t>
      </w:r>
      <w:r w:rsidR="009662A0" w:rsidRPr="009E25FC">
        <w:rPr>
          <w:b/>
        </w:rPr>
        <w:t>”</w:t>
      </w:r>
    </w:p>
    <w:p w14:paraId="498C66D1" w14:textId="77777777" w:rsidR="00724313" w:rsidRPr="005C7C96" w:rsidRDefault="00724313" w:rsidP="00724313">
      <w:pPr>
        <w:shd w:val="clear" w:color="auto" w:fill="FFFFFF"/>
        <w:ind w:firstLine="567"/>
        <w:jc w:val="both"/>
      </w:pPr>
    </w:p>
    <w:p w14:paraId="2A513B6A" w14:textId="33509B19" w:rsidR="00724313" w:rsidRPr="005C7C96" w:rsidRDefault="00724313" w:rsidP="00724313">
      <w:pPr>
        <w:widowControl w:val="0"/>
        <w:tabs>
          <w:tab w:val="left" w:pos="284"/>
        </w:tabs>
        <w:jc w:val="both"/>
      </w:pPr>
      <w:r w:rsidRPr="005C7C96">
        <w:t xml:space="preserve">1. Ar šo, </w:t>
      </w:r>
      <w:r w:rsidRPr="005C7C96">
        <w:rPr>
          <w:highlight w:val="lightGray"/>
        </w:rPr>
        <w:t>&lt;pretendenta nosaukums&gt;</w:t>
      </w:r>
      <w:r w:rsidRPr="005C7C96">
        <w:t>, reģ.Nr</w:t>
      </w:r>
      <w:r w:rsidRPr="00F46612">
        <w:t>.</w:t>
      </w:r>
      <w:r w:rsidRPr="005C7C96">
        <w:rPr>
          <w:highlight w:val="lightGray"/>
        </w:rPr>
        <w:t>&lt;reģistrācijas numurs&gt;</w:t>
      </w:r>
      <w:r w:rsidRPr="005C7C96">
        <w:t>, iesniedz piedāvājumu tirgus izpētei “</w:t>
      </w:r>
      <w:r w:rsidR="000D5222" w:rsidRPr="000D5222">
        <w:rPr>
          <w:rFonts w:eastAsia="Calibri"/>
          <w:b/>
          <w:bCs/>
          <w:szCs w:val="22"/>
          <w:lang w:eastAsia="en-US"/>
        </w:rPr>
        <w:t xml:space="preserve">Atgaisošanas stacijas </w:t>
      </w:r>
      <w:r w:rsidR="008E25BE">
        <w:rPr>
          <w:rFonts w:eastAsia="Calibri"/>
          <w:b/>
          <w:bCs/>
          <w:szCs w:val="22"/>
          <w:lang w:eastAsia="en-US"/>
        </w:rPr>
        <w:t>“</w:t>
      </w:r>
      <w:r w:rsidR="000D5222" w:rsidRPr="000D5222">
        <w:rPr>
          <w:rFonts w:eastAsia="Calibri"/>
          <w:b/>
          <w:bCs/>
          <w:szCs w:val="22"/>
          <w:lang w:eastAsia="en-US"/>
        </w:rPr>
        <w:t>Venči</w:t>
      </w:r>
      <w:r w:rsidR="008E25BE">
        <w:rPr>
          <w:rFonts w:eastAsia="Calibri"/>
          <w:b/>
          <w:bCs/>
          <w:szCs w:val="22"/>
          <w:lang w:eastAsia="en-US"/>
        </w:rPr>
        <w:t>” 20 kV atdalītāja</w:t>
      </w:r>
      <w:r w:rsidR="000D5222" w:rsidRPr="000D5222">
        <w:rPr>
          <w:rFonts w:eastAsia="Calibri"/>
          <w:b/>
          <w:bCs/>
          <w:szCs w:val="22"/>
          <w:lang w:eastAsia="en-US"/>
        </w:rPr>
        <w:t xml:space="preserve"> piegāde un nomaiņa</w:t>
      </w:r>
      <w:r w:rsidRPr="005C7C96">
        <w:t>” (turpmāk</w:t>
      </w:r>
      <w:r w:rsidR="00F46612">
        <w:t>-</w:t>
      </w:r>
      <w:r w:rsidRPr="005C7C96">
        <w:t xml:space="preserve"> Tirgus</w:t>
      </w:r>
      <w:r w:rsidR="00F47C55">
        <w:t xml:space="preserve"> izpēte) un</w:t>
      </w:r>
      <w:r w:rsidR="00E818BD">
        <w:t xml:space="preserve"> pie</w:t>
      </w:r>
      <w:r w:rsidR="00D10933">
        <w:t xml:space="preserve">dāvā nodrošināt </w:t>
      </w:r>
      <w:r w:rsidR="008E25BE">
        <w:t>20 kV atdalītāja</w:t>
      </w:r>
      <w:r w:rsidR="006F0409">
        <w:t xml:space="preserve"> </w:t>
      </w:r>
      <w:r w:rsidR="006F0409" w:rsidRPr="005C7C96">
        <w:t>(turpmāk</w:t>
      </w:r>
      <w:r w:rsidR="00F46612">
        <w:t xml:space="preserve">- </w:t>
      </w:r>
      <w:r w:rsidR="006F0409" w:rsidRPr="005C7C96">
        <w:t>Prece)</w:t>
      </w:r>
      <w:r w:rsidR="006F0409">
        <w:t xml:space="preserve"> </w:t>
      </w:r>
      <w:r w:rsidRPr="005C7C96">
        <w:t xml:space="preserve">piegādi </w:t>
      </w:r>
      <w:r w:rsidR="00D10933">
        <w:t xml:space="preserve">un </w:t>
      </w:r>
      <w:r w:rsidR="000D5222">
        <w:t>nomaiņu</w:t>
      </w:r>
      <w:r w:rsidR="00D10933">
        <w:t xml:space="preserve"> </w:t>
      </w:r>
      <w:r w:rsidRPr="005C7C96">
        <w:t xml:space="preserve">atbilstoši tirgus izpētes uzaicinājuma un tā </w:t>
      </w:r>
      <w:r w:rsidRPr="00211B4E">
        <w:t>pielikum</w:t>
      </w:r>
      <w:r w:rsidR="00211B4E" w:rsidRPr="00211B4E">
        <w:t>u</w:t>
      </w:r>
      <w:r w:rsidRPr="005C7C96">
        <w:t xml:space="preserve"> prasībām.</w:t>
      </w:r>
    </w:p>
    <w:p w14:paraId="09612309" w14:textId="1E20B59A" w:rsidR="00724313" w:rsidRDefault="00724313" w:rsidP="00724313">
      <w:pPr>
        <w:widowControl w:val="0"/>
        <w:tabs>
          <w:tab w:val="left" w:pos="284"/>
        </w:tabs>
        <w:jc w:val="both"/>
      </w:pPr>
      <w:r w:rsidRPr="005C7C96">
        <w:t xml:space="preserve">2. Piedāvājam nodrošināt Preces piegādi saskaņā ar šādu cenu piedāvājumu, kas ietver visas ar Preces piegādi </w:t>
      </w:r>
      <w:r w:rsidR="003C31FF">
        <w:t xml:space="preserve">un nomaiņu </w:t>
      </w:r>
      <w:r w:rsidRPr="005C7C96">
        <w:t>saistītās izmaksas, tai skaitā, nodokļus un nodevas, izņemot pievienotās vērtības nodokli (turpmāk – PVN):</w:t>
      </w:r>
    </w:p>
    <w:p w14:paraId="57B40396" w14:textId="2FFA82EF" w:rsidR="008E25BE" w:rsidRDefault="008E25BE" w:rsidP="00724313">
      <w:pPr>
        <w:widowControl w:val="0"/>
        <w:tabs>
          <w:tab w:val="left" w:pos="284"/>
        </w:tabs>
        <w:jc w:val="both"/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547"/>
        <w:gridCol w:w="4450"/>
        <w:gridCol w:w="989"/>
        <w:gridCol w:w="989"/>
        <w:gridCol w:w="1401"/>
        <w:gridCol w:w="1400"/>
      </w:tblGrid>
      <w:tr w:rsidR="00CE04AB" w:rsidRPr="008E25BE" w14:paraId="60DFE29E" w14:textId="77777777" w:rsidTr="00DD584A">
        <w:tc>
          <w:tcPr>
            <w:tcW w:w="547" w:type="dxa"/>
          </w:tcPr>
          <w:p w14:paraId="1952ADF9" w14:textId="60A5E0B4" w:rsidR="00CE04AB" w:rsidRPr="008E25BE" w:rsidRDefault="00CE04AB" w:rsidP="008E25BE">
            <w:pPr>
              <w:widowControl w:val="0"/>
              <w:tabs>
                <w:tab w:val="left" w:pos="284"/>
              </w:tabs>
              <w:jc w:val="both"/>
            </w:pPr>
            <w:r>
              <w:t>Nr.</w:t>
            </w:r>
          </w:p>
        </w:tc>
        <w:tc>
          <w:tcPr>
            <w:tcW w:w="4450" w:type="dxa"/>
          </w:tcPr>
          <w:p w14:paraId="13E8D72B" w14:textId="54649B06" w:rsidR="00CE04AB" w:rsidRPr="008E25BE" w:rsidRDefault="00CE04AB" w:rsidP="00CE04AB">
            <w:pPr>
              <w:widowControl w:val="0"/>
              <w:tabs>
                <w:tab w:val="left" w:pos="284"/>
              </w:tabs>
              <w:jc w:val="center"/>
            </w:pPr>
            <w:r>
              <w:t>Nosaukums</w:t>
            </w:r>
          </w:p>
        </w:tc>
        <w:tc>
          <w:tcPr>
            <w:tcW w:w="989" w:type="dxa"/>
          </w:tcPr>
          <w:p w14:paraId="66933874" w14:textId="177C5534" w:rsidR="00CE04AB" w:rsidRPr="008E25BE" w:rsidRDefault="00CE04AB" w:rsidP="008E25BE">
            <w:pPr>
              <w:widowControl w:val="0"/>
              <w:tabs>
                <w:tab w:val="left" w:pos="284"/>
              </w:tabs>
              <w:jc w:val="both"/>
            </w:pPr>
            <w:r>
              <w:t>Mērv.</w:t>
            </w:r>
          </w:p>
        </w:tc>
        <w:tc>
          <w:tcPr>
            <w:tcW w:w="989" w:type="dxa"/>
          </w:tcPr>
          <w:p w14:paraId="38E99DF2" w14:textId="717BCC23" w:rsidR="00CE04AB" w:rsidRPr="008E25BE" w:rsidRDefault="00CE04AB" w:rsidP="008E25BE">
            <w:pPr>
              <w:widowControl w:val="0"/>
              <w:tabs>
                <w:tab w:val="left" w:pos="284"/>
              </w:tabs>
              <w:jc w:val="both"/>
            </w:pPr>
            <w:r>
              <w:t>Daudz.</w:t>
            </w:r>
          </w:p>
        </w:tc>
        <w:tc>
          <w:tcPr>
            <w:tcW w:w="1401" w:type="dxa"/>
          </w:tcPr>
          <w:p w14:paraId="755D24A7" w14:textId="5149C50B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>
              <w:t>Cena par vienību EUR (bez PVN)</w:t>
            </w:r>
          </w:p>
        </w:tc>
        <w:tc>
          <w:tcPr>
            <w:tcW w:w="1400" w:type="dxa"/>
          </w:tcPr>
          <w:p w14:paraId="11540F69" w14:textId="378BC05D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>
              <w:t>Summa EUR (bez PVN)</w:t>
            </w:r>
          </w:p>
        </w:tc>
      </w:tr>
      <w:tr w:rsidR="008E25BE" w:rsidRPr="008E25BE" w14:paraId="1177CBBD" w14:textId="77777777" w:rsidTr="00DD584A">
        <w:tc>
          <w:tcPr>
            <w:tcW w:w="547" w:type="dxa"/>
          </w:tcPr>
          <w:p w14:paraId="03F6024A" w14:textId="77777777" w:rsidR="008E25BE" w:rsidRPr="008E25BE" w:rsidRDefault="008E25BE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4450" w:type="dxa"/>
          </w:tcPr>
          <w:p w14:paraId="0FC27719" w14:textId="6433388D" w:rsidR="008E25BE" w:rsidRPr="00C27C8F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center"/>
              <w:rPr>
                <w:b/>
                <w:bCs/>
              </w:rPr>
            </w:pPr>
            <w:r w:rsidRPr="00C27C8F">
              <w:rPr>
                <w:b/>
                <w:bCs/>
              </w:rPr>
              <w:t>Materiālu izmaksas</w:t>
            </w:r>
          </w:p>
        </w:tc>
        <w:tc>
          <w:tcPr>
            <w:tcW w:w="989" w:type="dxa"/>
          </w:tcPr>
          <w:p w14:paraId="325FC5FC" w14:textId="77777777" w:rsidR="008E25BE" w:rsidRPr="008E25BE" w:rsidRDefault="008E25BE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989" w:type="dxa"/>
          </w:tcPr>
          <w:p w14:paraId="1F3B2E77" w14:textId="77777777" w:rsidR="008E25BE" w:rsidRPr="008E25BE" w:rsidRDefault="008E25BE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1401" w:type="dxa"/>
          </w:tcPr>
          <w:p w14:paraId="3C723D82" w14:textId="77777777" w:rsidR="008E25BE" w:rsidRPr="008E25BE" w:rsidRDefault="008E25BE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1400" w:type="dxa"/>
          </w:tcPr>
          <w:p w14:paraId="05AE7980" w14:textId="77777777" w:rsidR="008E25BE" w:rsidRPr="008E25BE" w:rsidRDefault="008E25BE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</w:tr>
      <w:tr w:rsidR="008E25BE" w:rsidRPr="008E25BE" w14:paraId="67BB389D" w14:textId="77777777" w:rsidTr="00DD584A">
        <w:tc>
          <w:tcPr>
            <w:tcW w:w="547" w:type="dxa"/>
          </w:tcPr>
          <w:p w14:paraId="490DC21D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1</w:t>
            </w:r>
          </w:p>
        </w:tc>
        <w:tc>
          <w:tcPr>
            <w:tcW w:w="4450" w:type="dxa"/>
          </w:tcPr>
          <w:p w14:paraId="2FDCA6FB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Atdalītājs 24-3-1Z-VGV komplektā ar traversu, piedziņas rokturiem, piedziņas caurulēm un pievienojuma spailēm KG6.6 (vai analogs)</w:t>
            </w:r>
          </w:p>
        </w:tc>
        <w:tc>
          <w:tcPr>
            <w:tcW w:w="989" w:type="dxa"/>
          </w:tcPr>
          <w:p w14:paraId="3EFEB9DC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kompl.</w:t>
            </w:r>
          </w:p>
        </w:tc>
        <w:tc>
          <w:tcPr>
            <w:tcW w:w="989" w:type="dxa"/>
          </w:tcPr>
          <w:p w14:paraId="4D2CFC1F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51D10AE0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5B9B1681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485F9EBA" w14:textId="77777777" w:rsidTr="00DD584A">
        <w:tc>
          <w:tcPr>
            <w:tcW w:w="547" w:type="dxa"/>
          </w:tcPr>
          <w:p w14:paraId="1477D281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2</w:t>
            </w:r>
          </w:p>
        </w:tc>
        <w:tc>
          <w:tcPr>
            <w:tcW w:w="4450" w:type="dxa"/>
          </w:tcPr>
          <w:p w14:paraId="53D34ED1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Stabs 10m II-IV klase</w:t>
            </w:r>
          </w:p>
        </w:tc>
        <w:tc>
          <w:tcPr>
            <w:tcW w:w="989" w:type="dxa"/>
          </w:tcPr>
          <w:p w14:paraId="6C838B5A" w14:textId="4FEDF233" w:rsidR="008E25BE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>
              <w:t>g</w:t>
            </w:r>
            <w:r w:rsidR="008E25BE" w:rsidRPr="008E25BE">
              <w:t>ab</w:t>
            </w:r>
            <w:r>
              <w:t>.</w:t>
            </w:r>
          </w:p>
        </w:tc>
        <w:tc>
          <w:tcPr>
            <w:tcW w:w="989" w:type="dxa"/>
          </w:tcPr>
          <w:p w14:paraId="0D85FD53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</w:t>
            </w:r>
          </w:p>
        </w:tc>
        <w:tc>
          <w:tcPr>
            <w:tcW w:w="1401" w:type="dxa"/>
          </w:tcPr>
          <w:p w14:paraId="685415EB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7CD9BE1F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3CDEE265" w14:textId="77777777" w:rsidTr="00DD584A">
        <w:tc>
          <w:tcPr>
            <w:tcW w:w="547" w:type="dxa"/>
          </w:tcPr>
          <w:p w14:paraId="17591BF7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3</w:t>
            </w:r>
          </w:p>
        </w:tc>
        <w:tc>
          <w:tcPr>
            <w:tcW w:w="4450" w:type="dxa"/>
          </w:tcPr>
          <w:p w14:paraId="509296C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Atgāžņa mezgls AM-20 (vai analogs)</w:t>
            </w:r>
          </w:p>
        </w:tc>
        <w:tc>
          <w:tcPr>
            <w:tcW w:w="989" w:type="dxa"/>
          </w:tcPr>
          <w:p w14:paraId="22AEB459" w14:textId="7E3991EB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897B53">
              <w:t>g</w:t>
            </w:r>
            <w:r w:rsidRPr="008E25BE">
              <w:t>ab</w:t>
            </w:r>
            <w:r w:rsidRPr="00897B53">
              <w:t>.</w:t>
            </w:r>
          </w:p>
        </w:tc>
        <w:tc>
          <w:tcPr>
            <w:tcW w:w="989" w:type="dxa"/>
          </w:tcPr>
          <w:p w14:paraId="23497753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54737F72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6DED1F83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2272B9D3" w14:textId="77777777" w:rsidTr="00DD584A">
        <w:tc>
          <w:tcPr>
            <w:tcW w:w="547" w:type="dxa"/>
          </w:tcPr>
          <w:p w14:paraId="4DA015A1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4</w:t>
            </w:r>
          </w:p>
        </w:tc>
        <w:tc>
          <w:tcPr>
            <w:tcW w:w="4450" w:type="dxa"/>
          </w:tcPr>
          <w:p w14:paraId="116AB2A2" w14:textId="73B83718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 xml:space="preserve">Piekarizolators SH-193 </w:t>
            </w:r>
            <w:r w:rsidR="009A4243">
              <w:t>(</w:t>
            </w:r>
            <w:r w:rsidRPr="008E25BE">
              <w:t>vai analogs</w:t>
            </w:r>
            <w:r w:rsidR="009A4243">
              <w:t>)</w:t>
            </w:r>
          </w:p>
        </w:tc>
        <w:tc>
          <w:tcPr>
            <w:tcW w:w="989" w:type="dxa"/>
          </w:tcPr>
          <w:p w14:paraId="4553AEF8" w14:textId="6E446AD2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897B53">
              <w:t>g</w:t>
            </w:r>
            <w:r w:rsidRPr="008E25BE">
              <w:t>ab</w:t>
            </w:r>
            <w:r w:rsidRPr="00897B53">
              <w:t>.</w:t>
            </w:r>
          </w:p>
        </w:tc>
        <w:tc>
          <w:tcPr>
            <w:tcW w:w="989" w:type="dxa"/>
          </w:tcPr>
          <w:p w14:paraId="366C29D3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6</w:t>
            </w:r>
          </w:p>
        </w:tc>
        <w:tc>
          <w:tcPr>
            <w:tcW w:w="1401" w:type="dxa"/>
          </w:tcPr>
          <w:p w14:paraId="6E8D534C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3EC18E0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52F24421" w14:textId="77777777" w:rsidTr="00DD584A">
        <w:tc>
          <w:tcPr>
            <w:tcW w:w="547" w:type="dxa"/>
          </w:tcPr>
          <w:p w14:paraId="264FA33A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5</w:t>
            </w:r>
          </w:p>
        </w:tc>
        <w:tc>
          <w:tcPr>
            <w:tcW w:w="4450" w:type="dxa"/>
          </w:tcPr>
          <w:p w14:paraId="5835BE2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Elektrods zemējuma, cinkots tērauds ar iespēju pagarināt, d=16, 1,5m</w:t>
            </w:r>
          </w:p>
        </w:tc>
        <w:tc>
          <w:tcPr>
            <w:tcW w:w="989" w:type="dxa"/>
          </w:tcPr>
          <w:p w14:paraId="20CD1FC9" w14:textId="3BACA38D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897B53">
              <w:t>g</w:t>
            </w:r>
            <w:r w:rsidRPr="008E25BE">
              <w:t>ab</w:t>
            </w:r>
            <w:r w:rsidRPr="00897B53">
              <w:t>.</w:t>
            </w:r>
          </w:p>
        </w:tc>
        <w:tc>
          <w:tcPr>
            <w:tcW w:w="989" w:type="dxa"/>
          </w:tcPr>
          <w:p w14:paraId="78492347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36</w:t>
            </w:r>
          </w:p>
        </w:tc>
        <w:tc>
          <w:tcPr>
            <w:tcW w:w="1401" w:type="dxa"/>
          </w:tcPr>
          <w:p w14:paraId="28DB630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3724CA0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7C0E6DA6" w14:textId="77777777" w:rsidTr="00DD584A">
        <w:tc>
          <w:tcPr>
            <w:tcW w:w="547" w:type="dxa"/>
          </w:tcPr>
          <w:p w14:paraId="332C940F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6</w:t>
            </w:r>
          </w:p>
        </w:tc>
        <w:tc>
          <w:tcPr>
            <w:tcW w:w="4450" w:type="dxa"/>
          </w:tcPr>
          <w:p w14:paraId="5038D6C5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 xml:space="preserve">Elektroda uzgalis, iesišanai zemē </w:t>
            </w:r>
          </w:p>
        </w:tc>
        <w:tc>
          <w:tcPr>
            <w:tcW w:w="989" w:type="dxa"/>
          </w:tcPr>
          <w:p w14:paraId="2F941CCF" w14:textId="6D55C3F0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897B53">
              <w:t>g</w:t>
            </w:r>
            <w:r w:rsidRPr="008E25BE">
              <w:t>ab</w:t>
            </w:r>
            <w:r w:rsidRPr="00897B53">
              <w:t>.</w:t>
            </w:r>
          </w:p>
        </w:tc>
        <w:tc>
          <w:tcPr>
            <w:tcW w:w="989" w:type="dxa"/>
          </w:tcPr>
          <w:p w14:paraId="6021F17C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6</w:t>
            </w:r>
          </w:p>
        </w:tc>
        <w:tc>
          <w:tcPr>
            <w:tcW w:w="1401" w:type="dxa"/>
          </w:tcPr>
          <w:p w14:paraId="113A1C68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7D608D01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61B2644F" w14:textId="77777777" w:rsidTr="00DD584A">
        <w:tc>
          <w:tcPr>
            <w:tcW w:w="547" w:type="dxa"/>
          </w:tcPr>
          <w:p w14:paraId="5091771C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7</w:t>
            </w:r>
          </w:p>
        </w:tc>
        <w:tc>
          <w:tcPr>
            <w:tcW w:w="4450" w:type="dxa"/>
          </w:tcPr>
          <w:p w14:paraId="7793461C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Izvads zemējuma, daļēji cinkots, d=10mm, 2,7m</w:t>
            </w:r>
          </w:p>
        </w:tc>
        <w:tc>
          <w:tcPr>
            <w:tcW w:w="989" w:type="dxa"/>
          </w:tcPr>
          <w:p w14:paraId="67F59150" w14:textId="6707C235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897B53">
              <w:t>g</w:t>
            </w:r>
            <w:r w:rsidRPr="008E25BE">
              <w:t>ab</w:t>
            </w:r>
            <w:r w:rsidRPr="00897B53">
              <w:t>.</w:t>
            </w:r>
          </w:p>
        </w:tc>
        <w:tc>
          <w:tcPr>
            <w:tcW w:w="989" w:type="dxa"/>
          </w:tcPr>
          <w:p w14:paraId="52D48EB1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</w:t>
            </w:r>
          </w:p>
        </w:tc>
        <w:tc>
          <w:tcPr>
            <w:tcW w:w="1401" w:type="dxa"/>
          </w:tcPr>
          <w:p w14:paraId="3F72F3F8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38063880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0E0BBA78" w14:textId="77777777" w:rsidTr="00DD584A">
        <w:tc>
          <w:tcPr>
            <w:tcW w:w="547" w:type="dxa"/>
          </w:tcPr>
          <w:p w14:paraId="13BF146D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8</w:t>
            </w:r>
          </w:p>
        </w:tc>
        <w:tc>
          <w:tcPr>
            <w:tcW w:w="4450" w:type="dxa"/>
          </w:tcPr>
          <w:p w14:paraId="247F5864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Cinkots plakandzelzs 4x40 mm</w:t>
            </w:r>
          </w:p>
        </w:tc>
        <w:tc>
          <w:tcPr>
            <w:tcW w:w="989" w:type="dxa"/>
          </w:tcPr>
          <w:p w14:paraId="446EB00C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m</w:t>
            </w:r>
          </w:p>
        </w:tc>
        <w:tc>
          <w:tcPr>
            <w:tcW w:w="989" w:type="dxa"/>
          </w:tcPr>
          <w:p w14:paraId="65648D48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25</w:t>
            </w:r>
          </w:p>
        </w:tc>
        <w:tc>
          <w:tcPr>
            <w:tcW w:w="1401" w:type="dxa"/>
          </w:tcPr>
          <w:p w14:paraId="5D8CE396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103E8EF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4E6FA06C" w14:textId="77777777" w:rsidTr="00DD584A">
        <w:tc>
          <w:tcPr>
            <w:tcW w:w="547" w:type="dxa"/>
          </w:tcPr>
          <w:p w14:paraId="72FD566C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9</w:t>
            </w:r>
          </w:p>
        </w:tc>
        <w:tc>
          <w:tcPr>
            <w:tcW w:w="4450" w:type="dxa"/>
          </w:tcPr>
          <w:p w14:paraId="7BE967DA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Kailvads AT-35</w:t>
            </w:r>
          </w:p>
        </w:tc>
        <w:tc>
          <w:tcPr>
            <w:tcW w:w="989" w:type="dxa"/>
          </w:tcPr>
          <w:p w14:paraId="44420D1B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m</w:t>
            </w:r>
          </w:p>
        </w:tc>
        <w:tc>
          <w:tcPr>
            <w:tcW w:w="989" w:type="dxa"/>
          </w:tcPr>
          <w:p w14:paraId="34FDA8D7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25</w:t>
            </w:r>
          </w:p>
        </w:tc>
        <w:tc>
          <w:tcPr>
            <w:tcW w:w="1401" w:type="dxa"/>
          </w:tcPr>
          <w:p w14:paraId="02430664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6058EC57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1FFAA72E" w14:textId="77777777" w:rsidTr="00DD584A">
        <w:tc>
          <w:tcPr>
            <w:tcW w:w="547" w:type="dxa"/>
          </w:tcPr>
          <w:p w14:paraId="2B6A1F69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10</w:t>
            </w:r>
          </w:p>
        </w:tc>
        <w:tc>
          <w:tcPr>
            <w:tcW w:w="4450" w:type="dxa"/>
          </w:tcPr>
          <w:p w14:paraId="2143C042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Izolēts vads CCSXWK-70</w:t>
            </w:r>
          </w:p>
        </w:tc>
        <w:tc>
          <w:tcPr>
            <w:tcW w:w="989" w:type="dxa"/>
          </w:tcPr>
          <w:p w14:paraId="3F3377E6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m</w:t>
            </w:r>
          </w:p>
        </w:tc>
        <w:tc>
          <w:tcPr>
            <w:tcW w:w="989" w:type="dxa"/>
          </w:tcPr>
          <w:p w14:paraId="348B76D1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15</w:t>
            </w:r>
          </w:p>
        </w:tc>
        <w:tc>
          <w:tcPr>
            <w:tcW w:w="1401" w:type="dxa"/>
          </w:tcPr>
          <w:p w14:paraId="6559F59B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473038AA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62994C3B" w14:textId="77777777" w:rsidTr="00DD584A">
        <w:tc>
          <w:tcPr>
            <w:tcW w:w="547" w:type="dxa"/>
          </w:tcPr>
          <w:p w14:paraId="6DEC45E2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11</w:t>
            </w:r>
          </w:p>
        </w:tc>
        <w:tc>
          <w:tcPr>
            <w:tcW w:w="4450" w:type="dxa"/>
          </w:tcPr>
          <w:p w14:paraId="1C41D575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Impregnēts koka rīgelis L=1,5m</w:t>
            </w:r>
          </w:p>
        </w:tc>
        <w:tc>
          <w:tcPr>
            <w:tcW w:w="989" w:type="dxa"/>
          </w:tcPr>
          <w:p w14:paraId="24A6A1C7" w14:textId="2E81788A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27991295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366A95F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3207717B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1F50C8EF" w14:textId="77777777" w:rsidTr="00DD584A">
        <w:tc>
          <w:tcPr>
            <w:tcW w:w="547" w:type="dxa"/>
          </w:tcPr>
          <w:p w14:paraId="2E0E576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12</w:t>
            </w:r>
          </w:p>
        </w:tc>
        <w:tc>
          <w:tcPr>
            <w:tcW w:w="4450" w:type="dxa"/>
          </w:tcPr>
          <w:p w14:paraId="773B56A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Rīgeļskava RS1 (vai  analogs)</w:t>
            </w:r>
          </w:p>
        </w:tc>
        <w:tc>
          <w:tcPr>
            <w:tcW w:w="989" w:type="dxa"/>
          </w:tcPr>
          <w:p w14:paraId="3A77BE13" w14:textId="11366A4E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1EC3B958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</w:t>
            </w:r>
          </w:p>
        </w:tc>
        <w:tc>
          <w:tcPr>
            <w:tcW w:w="1401" w:type="dxa"/>
          </w:tcPr>
          <w:p w14:paraId="55AA21A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7ADA2F2D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69829534" w14:textId="77777777" w:rsidTr="00DD584A">
        <w:tc>
          <w:tcPr>
            <w:tcW w:w="547" w:type="dxa"/>
          </w:tcPr>
          <w:p w14:paraId="79394EC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13</w:t>
            </w:r>
          </w:p>
        </w:tc>
        <w:tc>
          <w:tcPr>
            <w:tcW w:w="4450" w:type="dxa"/>
          </w:tcPr>
          <w:p w14:paraId="268F9C28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Spaile zemājuma , universāla, cinkotam metālam, zemājuma elektroda d=20 mm savienošanaiar stiepli d=8-10 mm vai plakandzelzi 4x10</w:t>
            </w:r>
          </w:p>
        </w:tc>
        <w:tc>
          <w:tcPr>
            <w:tcW w:w="989" w:type="dxa"/>
          </w:tcPr>
          <w:p w14:paraId="6E66742F" w14:textId="5958DB5A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6B841E1E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10</w:t>
            </w:r>
          </w:p>
        </w:tc>
        <w:tc>
          <w:tcPr>
            <w:tcW w:w="1401" w:type="dxa"/>
          </w:tcPr>
          <w:p w14:paraId="4684463B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5B871D7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14554481" w14:textId="77777777" w:rsidTr="00DD584A">
        <w:tc>
          <w:tcPr>
            <w:tcW w:w="547" w:type="dxa"/>
          </w:tcPr>
          <w:p w14:paraId="51A2DB75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14</w:t>
            </w:r>
          </w:p>
        </w:tc>
        <w:tc>
          <w:tcPr>
            <w:tcW w:w="4450" w:type="dxa"/>
          </w:tcPr>
          <w:p w14:paraId="6FCA031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Aizsargbandāža Polisaver U35 (vai analogs)</w:t>
            </w:r>
          </w:p>
        </w:tc>
        <w:tc>
          <w:tcPr>
            <w:tcW w:w="989" w:type="dxa"/>
          </w:tcPr>
          <w:p w14:paraId="33E5CFFE" w14:textId="03A9F645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12690B22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62DCD23E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4C7A8BE2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74775167" w14:textId="77777777" w:rsidTr="00DD584A">
        <w:tc>
          <w:tcPr>
            <w:tcW w:w="547" w:type="dxa"/>
          </w:tcPr>
          <w:p w14:paraId="2631D5D1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15</w:t>
            </w:r>
          </w:p>
        </w:tc>
        <w:tc>
          <w:tcPr>
            <w:tcW w:w="4450" w:type="dxa"/>
          </w:tcPr>
          <w:p w14:paraId="60E47B4E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Kopņu plāksne PSS 10 (vai analogs)</w:t>
            </w:r>
          </w:p>
        </w:tc>
        <w:tc>
          <w:tcPr>
            <w:tcW w:w="989" w:type="dxa"/>
          </w:tcPr>
          <w:p w14:paraId="385B4B02" w14:textId="445F9EE8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2159663E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6</w:t>
            </w:r>
          </w:p>
        </w:tc>
        <w:tc>
          <w:tcPr>
            <w:tcW w:w="1401" w:type="dxa"/>
          </w:tcPr>
          <w:p w14:paraId="7DB41C2E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1AA11BE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5F4050CD" w14:textId="77777777" w:rsidTr="00DD584A">
        <w:tc>
          <w:tcPr>
            <w:tcW w:w="547" w:type="dxa"/>
          </w:tcPr>
          <w:p w14:paraId="207AE32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 xml:space="preserve">16 </w:t>
            </w:r>
          </w:p>
        </w:tc>
        <w:tc>
          <w:tcPr>
            <w:tcW w:w="4450" w:type="dxa"/>
          </w:tcPr>
          <w:p w14:paraId="2568B1B9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Kopņu spaile KG6.1 (vai analogs)</w:t>
            </w:r>
          </w:p>
        </w:tc>
        <w:tc>
          <w:tcPr>
            <w:tcW w:w="989" w:type="dxa"/>
          </w:tcPr>
          <w:p w14:paraId="3C76D149" w14:textId="3756D63E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3547B782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6</w:t>
            </w:r>
          </w:p>
        </w:tc>
        <w:tc>
          <w:tcPr>
            <w:tcW w:w="1401" w:type="dxa"/>
          </w:tcPr>
          <w:p w14:paraId="1B57D5D6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13B343E4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3B208595" w14:textId="77777777" w:rsidTr="00DD584A">
        <w:tc>
          <w:tcPr>
            <w:tcW w:w="547" w:type="dxa"/>
          </w:tcPr>
          <w:p w14:paraId="4168B38C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17</w:t>
            </w:r>
          </w:p>
        </w:tc>
        <w:tc>
          <w:tcPr>
            <w:tcW w:w="4450" w:type="dxa"/>
          </w:tcPr>
          <w:p w14:paraId="68BCCAFD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Kabeļkurpe SAL1.27 (vai analogs)</w:t>
            </w:r>
          </w:p>
        </w:tc>
        <w:tc>
          <w:tcPr>
            <w:tcW w:w="989" w:type="dxa"/>
          </w:tcPr>
          <w:p w14:paraId="2DC4308A" w14:textId="7384A8A5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5A86F5CC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4</w:t>
            </w:r>
          </w:p>
        </w:tc>
        <w:tc>
          <w:tcPr>
            <w:tcW w:w="1401" w:type="dxa"/>
          </w:tcPr>
          <w:p w14:paraId="069080E2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70AD158C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CE04AB" w:rsidRPr="008E25BE" w14:paraId="607C05F1" w14:textId="77777777" w:rsidTr="00DD584A">
        <w:tc>
          <w:tcPr>
            <w:tcW w:w="547" w:type="dxa"/>
          </w:tcPr>
          <w:p w14:paraId="69B18A5B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18</w:t>
            </w:r>
          </w:p>
        </w:tc>
        <w:tc>
          <w:tcPr>
            <w:tcW w:w="4450" w:type="dxa"/>
          </w:tcPr>
          <w:p w14:paraId="5B15AE1B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  <w:r w:rsidRPr="008E25BE">
              <w:t>Nozarspaile AL 16-120 mm2</w:t>
            </w:r>
          </w:p>
        </w:tc>
        <w:tc>
          <w:tcPr>
            <w:tcW w:w="989" w:type="dxa"/>
          </w:tcPr>
          <w:p w14:paraId="69C534F9" w14:textId="0C425AD0" w:rsidR="00CE04AB" w:rsidRPr="008E25BE" w:rsidRDefault="00CE04AB" w:rsidP="00DD584A">
            <w:pPr>
              <w:widowControl w:val="0"/>
              <w:tabs>
                <w:tab w:val="left" w:pos="284"/>
              </w:tabs>
              <w:jc w:val="center"/>
            </w:pPr>
            <w:r w:rsidRPr="00A16278">
              <w:t>g</w:t>
            </w:r>
            <w:r w:rsidRPr="008E25BE">
              <w:t>ab</w:t>
            </w:r>
            <w:r w:rsidRPr="00A16278">
              <w:t>.</w:t>
            </w:r>
          </w:p>
        </w:tc>
        <w:tc>
          <w:tcPr>
            <w:tcW w:w="989" w:type="dxa"/>
          </w:tcPr>
          <w:p w14:paraId="4D8E1544" w14:textId="77777777" w:rsidR="00CE04AB" w:rsidRPr="008E25BE" w:rsidRDefault="00CE04AB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6</w:t>
            </w:r>
          </w:p>
        </w:tc>
        <w:tc>
          <w:tcPr>
            <w:tcW w:w="1401" w:type="dxa"/>
          </w:tcPr>
          <w:p w14:paraId="5ED29F41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51345A60" w14:textId="77777777" w:rsidR="00CE04AB" w:rsidRPr="008E25BE" w:rsidRDefault="00CE04AB" w:rsidP="00CE04AB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1240A195" w14:textId="77777777" w:rsidTr="00DD584A">
        <w:tc>
          <w:tcPr>
            <w:tcW w:w="547" w:type="dxa"/>
          </w:tcPr>
          <w:p w14:paraId="10FCCC11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19</w:t>
            </w:r>
          </w:p>
        </w:tc>
        <w:tc>
          <w:tcPr>
            <w:tcW w:w="4450" w:type="dxa"/>
          </w:tcPr>
          <w:p w14:paraId="4D2D4FAA" w14:textId="7AE0969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Piekarspaile SO85 (vai analogs</w:t>
            </w:r>
            <w:r w:rsidR="009A4243">
              <w:t>)</w:t>
            </w:r>
          </w:p>
        </w:tc>
        <w:tc>
          <w:tcPr>
            <w:tcW w:w="989" w:type="dxa"/>
          </w:tcPr>
          <w:p w14:paraId="5E55FC08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m</w:t>
            </w:r>
          </w:p>
        </w:tc>
        <w:tc>
          <w:tcPr>
            <w:tcW w:w="989" w:type="dxa"/>
          </w:tcPr>
          <w:p w14:paraId="23B29F7E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2</w:t>
            </w:r>
          </w:p>
        </w:tc>
        <w:tc>
          <w:tcPr>
            <w:tcW w:w="1401" w:type="dxa"/>
          </w:tcPr>
          <w:p w14:paraId="169D5D6C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2E15B800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0A5688BC" w14:textId="77777777" w:rsidTr="00DD584A">
        <w:tc>
          <w:tcPr>
            <w:tcW w:w="547" w:type="dxa"/>
          </w:tcPr>
          <w:p w14:paraId="548392D7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20</w:t>
            </w:r>
          </w:p>
        </w:tc>
        <w:tc>
          <w:tcPr>
            <w:tcW w:w="4450" w:type="dxa"/>
          </w:tcPr>
          <w:p w14:paraId="56A52768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Palpildmateriāli (skrūves, naglas, bultas u.c.)</w:t>
            </w:r>
          </w:p>
        </w:tc>
        <w:tc>
          <w:tcPr>
            <w:tcW w:w="989" w:type="dxa"/>
          </w:tcPr>
          <w:p w14:paraId="18E5B0CD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objekts</w:t>
            </w:r>
          </w:p>
        </w:tc>
        <w:tc>
          <w:tcPr>
            <w:tcW w:w="989" w:type="dxa"/>
          </w:tcPr>
          <w:p w14:paraId="3EBC7127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5E4DC659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68BF34B9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8E25BE" w:rsidRPr="008E25BE" w14:paraId="6E503862" w14:textId="77777777" w:rsidTr="00DD584A">
        <w:tc>
          <w:tcPr>
            <w:tcW w:w="547" w:type="dxa"/>
          </w:tcPr>
          <w:p w14:paraId="34C83A83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21</w:t>
            </w:r>
          </w:p>
        </w:tc>
        <w:tc>
          <w:tcPr>
            <w:tcW w:w="4450" w:type="dxa"/>
          </w:tcPr>
          <w:p w14:paraId="00797F7F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  <w:r w:rsidRPr="008E25BE">
              <w:t>Operatīvie apzīmējumi</w:t>
            </w:r>
          </w:p>
        </w:tc>
        <w:tc>
          <w:tcPr>
            <w:tcW w:w="989" w:type="dxa"/>
          </w:tcPr>
          <w:p w14:paraId="501CDEB0" w14:textId="77777777" w:rsidR="008E25BE" w:rsidRPr="008E25BE" w:rsidRDefault="008E25BE" w:rsidP="00DD584A">
            <w:pPr>
              <w:widowControl w:val="0"/>
              <w:tabs>
                <w:tab w:val="left" w:pos="284"/>
              </w:tabs>
              <w:jc w:val="center"/>
            </w:pPr>
            <w:r w:rsidRPr="008E25BE">
              <w:t>objekts</w:t>
            </w:r>
          </w:p>
        </w:tc>
        <w:tc>
          <w:tcPr>
            <w:tcW w:w="989" w:type="dxa"/>
          </w:tcPr>
          <w:p w14:paraId="7E97DE93" w14:textId="77777777" w:rsidR="008E25BE" w:rsidRPr="008E25BE" w:rsidRDefault="008E25BE" w:rsidP="00C27C8F">
            <w:pPr>
              <w:widowControl w:val="0"/>
              <w:tabs>
                <w:tab w:val="left" w:pos="284"/>
              </w:tabs>
              <w:jc w:val="center"/>
            </w:pPr>
            <w:r w:rsidRPr="008E25BE">
              <w:t>1</w:t>
            </w:r>
          </w:p>
        </w:tc>
        <w:tc>
          <w:tcPr>
            <w:tcW w:w="1401" w:type="dxa"/>
          </w:tcPr>
          <w:p w14:paraId="2342B480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51135928" w14:textId="77777777" w:rsidR="008E25BE" w:rsidRPr="008E25BE" w:rsidRDefault="008E25BE" w:rsidP="008E25BE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7DE4E483" w14:textId="77777777" w:rsidTr="006D3FA9">
        <w:tc>
          <w:tcPr>
            <w:tcW w:w="547" w:type="dxa"/>
          </w:tcPr>
          <w:p w14:paraId="45156EDA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  <w:tc>
          <w:tcPr>
            <w:tcW w:w="7829" w:type="dxa"/>
            <w:gridSpan w:val="4"/>
          </w:tcPr>
          <w:p w14:paraId="220F7136" w14:textId="763BB6F1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right"/>
              <w:rPr>
                <w:b/>
                <w:bCs/>
              </w:rPr>
            </w:pPr>
            <w:r w:rsidRPr="00DD584A">
              <w:rPr>
                <w:b/>
                <w:bCs/>
              </w:rPr>
              <w:t>Materiālu izmaksas kopā</w:t>
            </w:r>
          </w:p>
        </w:tc>
        <w:tc>
          <w:tcPr>
            <w:tcW w:w="1400" w:type="dxa"/>
          </w:tcPr>
          <w:p w14:paraId="4576E967" w14:textId="77777777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  <w:rPr>
                <w:b/>
                <w:bCs/>
              </w:rPr>
            </w:pPr>
          </w:p>
        </w:tc>
      </w:tr>
      <w:tr w:rsidR="00C27C8F" w:rsidRPr="008E25BE" w14:paraId="24487732" w14:textId="77777777" w:rsidTr="00DD584A">
        <w:tc>
          <w:tcPr>
            <w:tcW w:w="547" w:type="dxa"/>
          </w:tcPr>
          <w:p w14:paraId="789F8A57" w14:textId="77777777" w:rsidR="00C27C8F" w:rsidRPr="008E25BE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4450" w:type="dxa"/>
          </w:tcPr>
          <w:p w14:paraId="1B8B1209" w14:textId="32A8BEE3" w:rsidR="00C27C8F" w:rsidRPr="00C27C8F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center"/>
              <w:rPr>
                <w:b/>
                <w:bCs/>
              </w:rPr>
            </w:pPr>
            <w:r w:rsidRPr="00C27C8F">
              <w:rPr>
                <w:b/>
                <w:bCs/>
              </w:rPr>
              <w:t>Darbu izmaksas</w:t>
            </w:r>
          </w:p>
        </w:tc>
        <w:tc>
          <w:tcPr>
            <w:tcW w:w="989" w:type="dxa"/>
          </w:tcPr>
          <w:p w14:paraId="413FA26F" w14:textId="77777777" w:rsidR="00C27C8F" w:rsidRPr="008E25BE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center"/>
            </w:pPr>
          </w:p>
        </w:tc>
        <w:tc>
          <w:tcPr>
            <w:tcW w:w="989" w:type="dxa"/>
          </w:tcPr>
          <w:p w14:paraId="41475AE2" w14:textId="77777777" w:rsidR="00C27C8F" w:rsidRPr="008E25BE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center"/>
            </w:pPr>
          </w:p>
        </w:tc>
        <w:tc>
          <w:tcPr>
            <w:tcW w:w="1401" w:type="dxa"/>
          </w:tcPr>
          <w:p w14:paraId="697672C8" w14:textId="77777777" w:rsidR="00C27C8F" w:rsidRPr="008E25BE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1400" w:type="dxa"/>
          </w:tcPr>
          <w:p w14:paraId="001E44F7" w14:textId="77777777" w:rsidR="00C27C8F" w:rsidRPr="008E25BE" w:rsidRDefault="00C27C8F" w:rsidP="003C31FF">
            <w:pPr>
              <w:widowControl w:val="0"/>
              <w:tabs>
                <w:tab w:val="left" w:pos="284"/>
              </w:tabs>
              <w:spacing w:before="60" w:after="60"/>
              <w:jc w:val="both"/>
            </w:pPr>
          </w:p>
        </w:tc>
      </w:tr>
      <w:tr w:rsidR="00DD584A" w:rsidRPr="008E25BE" w14:paraId="70FF11D4" w14:textId="77777777" w:rsidTr="00DD584A">
        <w:tc>
          <w:tcPr>
            <w:tcW w:w="547" w:type="dxa"/>
          </w:tcPr>
          <w:p w14:paraId="7AF4957C" w14:textId="0DD4ED93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</w:t>
            </w:r>
          </w:p>
        </w:tc>
        <w:tc>
          <w:tcPr>
            <w:tcW w:w="4450" w:type="dxa"/>
          </w:tcPr>
          <w:p w14:paraId="1417A611" w14:textId="3CAAD4A1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Esošā VS atdalītāja demontāža balstā</w:t>
            </w:r>
          </w:p>
        </w:tc>
        <w:tc>
          <w:tcPr>
            <w:tcW w:w="989" w:type="dxa"/>
          </w:tcPr>
          <w:p w14:paraId="6A4AA2EE" w14:textId="00ABEF1F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4C596C9C" w14:textId="5F012870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1DA888F2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659A7172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0BF22721" w14:textId="77777777" w:rsidTr="00DD584A">
        <w:tc>
          <w:tcPr>
            <w:tcW w:w="547" w:type="dxa"/>
          </w:tcPr>
          <w:p w14:paraId="611E39E7" w14:textId="4A794906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2</w:t>
            </w:r>
          </w:p>
        </w:tc>
        <w:tc>
          <w:tcPr>
            <w:tcW w:w="4450" w:type="dxa"/>
          </w:tcPr>
          <w:p w14:paraId="5FA04C60" w14:textId="29F3458B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Esošā VS atdalītāja 3-kāju balsta ar betona pastabiem demontāža</w:t>
            </w:r>
          </w:p>
        </w:tc>
        <w:tc>
          <w:tcPr>
            <w:tcW w:w="989" w:type="dxa"/>
          </w:tcPr>
          <w:p w14:paraId="239EE993" w14:textId="74BFC194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2273790E" w14:textId="7B725408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42F7E0F5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3A7DECCC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4CBD4745" w14:textId="77777777" w:rsidTr="00DD584A">
        <w:tc>
          <w:tcPr>
            <w:tcW w:w="547" w:type="dxa"/>
          </w:tcPr>
          <w:p w14:paraId="39F50356" w14:textId="6C0EAE1D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3</w:t>
            </w:r>
          </w:p>
        </w:tc>
        <w:tc>
          <w:tcPr>
            <w:tcW w:w="4450" w:type="dxa"/>
          </w:tcPr>
          <w:p w14:paraId="078DCC38" w14:textId="0A3A8E71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VS starpbalsta (I-balsta) ar atgāzni un iegremdētu rīgeli montāža</w:t>
            </w:r>
          </w:p>
        </w:tc>
        <w:tc>
          <w:tcPr>
            <w:tcW w:w="989" w:type="dxa"/>
          </w:tcPr>
          <w:p w14:paraId="65E028E1" w14:textId="03773AEE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638D23D7" w14:textId="101C6094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38A4E2B8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289A9119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328E755E" w14:textId="77777777" w:rsidTr="00DD584A">
        <w:tc>
          <w:tcPr>
            <w:tcW w:w="547" w:type="dxa"/>
          </w:tcPr>
          <w:p w14:paraId="1724E675" w14:textId="2BB1D65F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4</w:t>
            </w:r>
          </w:p>
        </w:tc>
        <w:tc>
          <w:tcPr>
            <w:tcW w:w="4450" w:type="dxa"/>
          </w:tcPr>
          <w:p w14:paraId="7DA9E626" w14:textId="6079D4B9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GL slodzes slēdža montāža</w:t>
            </w:r>
          </w:p>
        </w:tc>
        <w:tc>
          <w:tcPr>
            <w:tcW w:w="989" w:type="dxa"/>
          </w:tcPr>
          <w:p w14:paraId="79EF433A" w14:textId="3CE2B1B9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6AF2F8FC" w14:textId="5FC8CAFD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0646D190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65E23815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163E1A2B" w14:textId="77777777" w:rsidTr="00DD584A">
        <w:tc>
          <w:tcPr>
            <w:tcW w:w="547" w:type="dxa"/>
          </w:tcPr>
          <w:p w14:paraId="5E0CC683" w14:textId="3520425F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5</w:t>
            </w:r>
          </w:p>
        </w:tc>
        <w:tc>
          <w:tcPr>
            <w:tcW w:w="4450" w:type="dxa"/>
          </w:tcPr>
          <w:p w14:paraId="2B2879FD" w14:textId="319F1705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Vertikālā zemētāja dziļumā līdz 6m montāža</w:t>
            </w:r>
          </w:p>
        </w:tc>
        <w:tc>
          <w:tcPr>
            <w:tcW w:w="989" w:type="dxa"/>
          </w:tcPr>
          <w:p w14:paraId="4ADCB60D" w14:textId="3F42F2DC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1040F415" w14:textId="066BA5D0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6</w:t>
            </w:r>
          </w:p>
        </w:tc>
        <w:tc>
          <w:tcPr>
            <w:tcW w:w="1401" w:type="dxa"/>
          </w:tcPr>
          <w:p w14:paraId="26E07790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C57900E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12047BB6" w14:textId="77777777" w:rsidTr="00DD584A">
        <w:tc>
          <w:tcPr>
            <w:tcW w:w="547" w:type="dxa"/>
          </w:tcPr>
          <w:p w14:paraId="4DE357C1" w14:textId="6AC4BF6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6</w:t>
            </w:r>
          </w:p>
        </w:tc>
        <w:tc>
          <w:tcPr>
            <w:tcW w:w="4450" w:type="dxa"/>
          </w:tcPr>
          <w:p w14:paraId="25AA6155" w14:textId="18EFBE05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Tranšeja horizontālajam zemēšanas kontūram</w:t>
            </w:r>
          </w:p>
        </w:tc>
        <w:tc>
          <w:tcPr>
            <w:tcW w:w="989" w:type="dxa"/>
          </w:tcPr>
          <w:p w14:paraId="1464B8AC" w14:textId="40597300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m</w:t>
            </w:r>
          </w:p>
        </w:tc>
        <w:tc>
          <w:tcPr>
            <w:tcW w:w="989" w:type="dxa"/>
          </w:tcPr>
          <w:p w14:paraId="770D5A33" w14:textId="429D8EC8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25</w:t>
            </w:r>
          </w:p>
        </w:tc>
        <w:tc>
          <w:tcPr>
            <w:tcW w:w="1401" w:type="dxa"/>
          </w:tcPr>
          <w:p w14:paraId="564A4DD0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7B9804FE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701BA938" w14:textId="77777777" w:rsidTr="00DD584A">
        <w:tc>
          <w:tcPr>
            <w:tcW w:w="547" w:type="dxa"/>
          </w:tcPr>
          <w:p w14:paraId="283029B9" w14:textId="317B68F2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7</w:t>
            </w:r>
          </w:p>
        </w:tc>
        <w:tc>
          <w:tcPr>
            <w:tcW w:w="4450" w:type="dxa"/>
          </w:tcPr>
          <w:p w14:paraId="5ABD58BA" w14:textId="6675E108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Horizontālā zemētāja montāža tranšejā</w:t>
            </w:r>
          </w:p>
        </w:tc>
        <w:tc>
          <w:tcPr>
            <w:tcW w:w="989" w:type="dxa"/>
          </w:tcPr>
          <w:p w14:paraId="2D01AC17" w14:textId="5346D6EF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m</w:t>
            </w:r>
          </w:p>
        </w:tc>
        <w:tc>
          <w:tcPr>
            <w:tcW w:w="989" w:type="dxa"/>
          </w:tcPr>
          <w:p w14:paraId="3433C400" w14:textId="5FB05F4C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25</w:t>
            </w:r>
          </w:p>
        </w:tc>
        <w:tc>
          <w:tcPr>
            <w:tcW w:w="1401" w:type="dxa"/>
          </w:tcPr>
          <w:p w14:paraId="40F2FF14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45307C41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4A166952" w14:textId="77777777" w:rsidTr="00DD584A">
        <w:tc>
          <w:tcPr>
            <w:tcW w:w="547" w:type="dxa"/>
          </w:tcPr>
          <w:p w14:paraId="44637F47" w14:textId="0C44C399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8</w:t>
            </w:r>
          </w:p>
        </w:tc>
        <w:tc>
          <w:tcPr>
            <w:tcW w:w="4450" w:type="dxa"/>
          </w:tcPr>
          <w:p w14:paraId="381691F2" w14:textId="45108804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Zemēšanas vadu montāža pa balstu</w:t>
            </w:r>
          </w:p>
        </w:tc>
        <w:tc>
          <w:tcPr>
            <w:tcW w:w="989" w:type="dxa"/>
          </w:tcPr>
          <w:p w14:paraId="54E9D1DF" w14:textId="263EED94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gab.</w:t>
            </w:r>
          </w:p>
        </w:tc>
        <w:tc>
          <w:tcPr>
            <w:tcW w:w="989" w:type="dxa"/>
          </w:tcPr>
          <w:p w14:paraId="29253380" w14:textId="572CFE5D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2</w:t>
            </w:r>
          </w:p>
        </w:tc>
        <w:tc>
          <w:tcPr>
            <w:tcW w:w="1401" w:type="dxa"/>
          </w:tcPr>
          <w:p w14:paraId="13358706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789BCA3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337A141A" w14:textId="77777777" w:rsidTr="00DD584A">
        <w:tc>
          <w:tcPr>
            <w:tcW w:w="547" w:type="dxa"/>
          </w:tcPr>
          <w:p w14:paraId="59133142" w14:textId="74270714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9</w:t>
            </w:r>
          </w:p>
        </w:tc>
        <w:tc>
          <w:tcPr>
            <w:tcW w:w="4450" w:type="dxa"/>
          </w:tcPr>
          <w:p w14:paraId="505593BA" w14:textId="18478D8B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Zemēšanas kontūra pretestības mērīšana</w:t>
            </w:r>
          </w:p>
        </w:tc>
        <w:tc>
          <w:tcPr>
            <w:tcW w:w="989" w:type="dxa"/>
          </w:tcPr>
          <w:p w14:paraId="7E111CBC" w14:textId="0C0DC9F7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objekts</w:t>
            </w:r>
          </w:p>
        </w:tc>
        <w:tc>
          <w:tcPr>
            <w:tcW w:w="989" w:type="dxa"/>
          </w:tcPr>
          <w:p w14:paraId="71885427" w14:textId="0809D29D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16113FC0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2EC76BAA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31C01767" w14:textId="77777777" w:rsidTr="00DD584A">
        <w:tc>
          <w:tcPr>
            <w:tcW w:w="547" w:type="dxa"/>
          </w:tcPr>
          <w:p w14:paraId="29F621C6" w14:textId="7BE18841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10</w:t>
            </w:r>
          </w:p>
        </w:tc>
        <w:tc>
          <w:tcPr>
            <w:tcW w:w="4450" w:type="dxa"/>
          </w:tcPr>
          <w:p w14:paraId="627A7D26" w14:textId="163520CC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VS vadu montāža</w:t>
            </w:r>
          </w:p>
        </w:tc>
        <w:tc>
          <w:tcPr>
            <w:tcW w:w="989" w:type="dxa"/>
          </w:tcPr>
          <w:p w14:paraId="101FFAF1" w14:textId="0F37FD44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m</w:t>
            </w:r>
          </w:p>
        </w:tc>
        <w:tc>
          <w:tcPr>
            <w:tcW w:w="989" w:type="dxa"/>
          </w:tcPr>
          <w:p w14:paraId="35EAA4C0" w14:textId="71FBD44B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45</w:t>
            </w:r>
          </w:p>
        </w:tc>
        <w:tc>
          <w:tcPr>
            <w:tcW w:w="1401" w:type="dxa"/>
          </w:tcPr>
          <w:p w14:paraId="05BF323F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12F73BDC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054CA759" w14:textId="77777777" w:rsidTr="00DD584A">
        <w:tc>
          <w:tcPr>
            <w:tcW w:w="547" w:type="dxa"/>
          </w:tcPr>
          <w:p w14:paraId="0564CCDA" w14:textId="650C4318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11</w:t>
            </w:r>
          </w:p>
        </w:tc>
        <w:tc>
          <w:tcPr>
            <w:tcW w:w="4450" w:type="dxa"/>
          </w:tcPr>
          <w:p w14:paraId="071386AA" w14:textId="2276E7AE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PAS(SAX) vada montāža</w:t>
            </w:r>
          </w:p>
        </w:tc>
        <w:tc>
          <w:tcPr>
            <w:tcW w:w="989" w:type="dxa"/>
          </w:tcPr>
          <w:p w14:paraId="1321D578" w14:textId="46A2D0A2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m</w:t>
            </w:r>
          </w:p>
        </w:tc>
        <w:tc>
          <w:tcPr>
            <w:tcW w:w="989" w:type="dxa"/>
          </w:tcPr>
          <w:p w14:paraId="1407086E" w14:textId="6F2AA932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15</w:t>
            </w:r>
          </w:p>
        </w:tc>
        <w:tc>
          <w:tcPr>
            <w:tcW w:w="1401" w:type="dxa"/>
          </w:tcPr>
          <w:p w14:paraId="6CDB2166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2D9D4429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69E1DB72" w14:textId="77777777" w:rsidTr="00DD584A">
        <w:tc>
          <w:tcPr>
            <w:tcW w:w="547" w:type="dxa"/>
          </w:tcPr>
          <w:p w14:paraId="5D142E84" w14:textId="52A9D4E8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12</w:t>
            </w:r>
          </w:p>
        </w:tc>
        <w:tc>
          <w:tcPr>
            <w:tcW w:w="4450" w:type="dxa"/>
          </w:tcPr>
          <w:p w14:paraId="6A495B63" w14:textId="585997EE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Transporta izdevumi</w:t>
            </w:r>
          </w:p>
        </w:tc>
        <w:tc>
          <w:tcPr>
            <w:tcW w:w="989" w:type="dxa"/>
          </w:tcPr>
          <w:p w14:paraId="1B43D236" w14:textId="00266287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objekts</w:t>
            </w:r>
          </w:p>
        </w:tc>
        <w:tc>
          <w:tcPr>
            <w:tcW w:w="989" w:type="dxa"/>
          </w:tcPr>
          <w:p w14:paraId="13E43504" w14:textId="5B9E7915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34D2944C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D900A25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2C3B1514" w14:textId="77777777" w:rsidTr="00DD584A">
        <w:tc>
          <w:tcPr>
            <w:tcW w:w="547" w:type="dxa"/>
          </w:tcPr>
          <w:p w14:paraId="6EE7D64B" w14:textId="699802A1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13</w:t>
            </w:r>
          </w:p>
        </w:tc>
        <w:tc>
          <w:tcPr>
            <w:tcW w:w="4450" w:type="dxa"/>
          </w:tcPr>
          <w:p w14:paraId="4F14F8FA" w14:textId="07A9C73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Balsta apzīmējumu montāža/maiņa</w:t>
            </w:r>
          </w:p>
        </w:tc>
        <w:tc>
          <w:tcPr>
            <w:tcW w:w="989" w:type="dxa"/>
          </w:tcPr>
          <w:p w14:paraId="72A060DD" w14:textId="6FBADBD2" w:rsidR="00DD584A" w:rsidRPr="008E25BE" w:rsidRDefault="009D7BA1" w:rsidP="00DD584A">
            <w:pPr>
              <w:widowControl w:val="0"/>
              <w:tabs>
                <w:tab w:val="left" w:pos="284"/>
              </w:tabs>
              <w:jc w:val="center"/>
            </w:pPr>
            <w:r>
              <w:t>k</w:t>
            </w:r>
            <w:r w:rsidR="00DD584A" w:rsidRPr="00C27C8F">
              <w:t>ompl</w:t>
            </w:r>
            <w:r>
              <w:t>.</w:t>
            </w:r>
          </w:p>
        </w:tc>
        <w:tc>
          <w:tcPr>
            <w:tcW w:w="989" w:type="dxa"/>
          </w:tcPr>
          <w:p w14:paraId="0DB0FA85" w14:textId="60316346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59877A16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3D63798E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0D690547" w14:textId="77777777" w:rsidTr="00DD584A">
        <w:tc>
          <w:tcPr>
            <w:tcW w:w="547" w:type="dxa"/>
          </w:tcPr>
          <w:p w14:paraId="21BB561A" w14:textId="0217280D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14</w:t>
            </w:r>
          </w:p>
        </w:tc>
        <w:tc>
          <w:tcPr>
            <w:tcW w:w="4450" w:type="dxa"/>
          </w:tcPr>
          <w:p w14:paraId="2AE2F186" w14:textId="4D68291A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  <w:r w:rsidRPr="00C27C8F">
              <w:t>Izpilddokumentācijas izstrāde</w:t>
            </w:r>
          </w:p>
        </w:tc>
        <w:tc>
          <w:tcPr>
            <w:tcW w:w="989" w:type="dxa"/>
          </w:tcPr>
          <w:p w14:paraId="5F585F7E" w14:textId="2FFDB4FF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objekts</w:t>
            </w:r>
          </w:p>
        </w:tc>
        <w:tc>
          <w:tcPr>
            <w:tcW w:w="989" w:type="dxa"/>
          </w:tcPr>
          <w:p w14:paraId="5C545F5B" w14:textId="3315705B" w:rsidR="00DD584A" w:rsidRPr="008E25BE" w:rsidRDefault="00DD584A" w:rsidP="00DD584A">
            <w:pPr>
              <w:widowControl w:val="0"/>
              <w:tabs>
                <w:tab w:val="left" w:pos="284"/>
              </w:tabs>
              <w:jc w:val="center"/>
            </w:pPr>
            <w:r w:rsidRPr="00C27C8F">
              <w:t>1</w:t>
            </w:r>
          </w:p>
        </w:tc>
        <w:tc>
          <w:tcPr>
            <w:tcW w:w="1401" w:type="dxa"/>
          </w:tcPr>
          <w:p w14:paraId="2BDB0631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  <w:tc>
          <w:tcPr>
            <w:tcW w:w="1400" w:type="dxa"/>
          </w:tcPr>
          <w:p w14:paraId="0C89615E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jc w:val="both"/>
            </w:pPr>
          </w:p>
        </w:tc>
      </w:tr>
      <w:tr w:rsidR="00DD584A" w:rsidRPr="008E25BE" w14:paraId="30429202" w14:textId="77777777" w:rsidTr="00CD0E0E">
        <w:tc>
          <w:tcPr>
            <w:tcW w:w="547" w:type="dxa"/>
          </w:tcPr>
          <w:p w14:paraId="057EFB88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  <w:tc>
          <w:tcPr>
            <w:tcW w:w="7829" w:type="dxa"/>
            <w:gridSpan w:val="4"/>
          </w:tcPr>
          <w:p w14:paraId="01CDB6D5" w14:textId="6A07D073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right"/>
              <w:rPr>
                <w:b/>
                <w:bCs/>
              </w:rPr>
            </w:pPr>
            <w:r w:rsidRPr="00DD584A">
              <w:rPr>
                <w:b/>
                <w:bCs/>
              </w:rPr>
              <w:t>Darbu izmaksas kopā</w:t>
            </w:r>
          </w:p>
        </w:tc>
        <w:tc>
          <w:tcPr>
            <w:tcW w:w="1400" w:type="dxa"/>
          </w:tcPr>
          <w:p w14:paraId="4BEBCDCA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</w:tr>
      <w:tr w:rsidR="00DD584A" w:rsidRPr="008E25BE" w14:paraId="36B51291" w14:textId="77777777" w:rsidTr="00CD0E0E">
        <w:tc>
          <w:tcPr>
            <w:tcW w:w="547" w:type="dxa"/>
          </w:tcPr>
          <w:p w14:paraId="6DE28E88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  <w:tc>
          <w:tcPr>
            <w:tcW w:w="7829" w:type="dxa"/>
            <w:gridSpan w:val="4"/>
          </w:tcPr>
          <w:p w14:paraId="2782E9AC" w14:textId="131DF387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color w:val="000000"/>
              </w:rPr>
              <w:t>Summa kopā</w:t>
            </w:r>
            <w:r w:rsidR="003C31FF">
              <w:rPr>
                <w:b/>
                <w:color w:val="000000"/>
              </w:rPr>
              <w:t xml:space="preserve"> par objektu</w:t>
            </w:r>
            <w:r>
              <w:rPr>
                <w:b/>
                <w:color w:val="000000"/>
              </w:rPr>
              <w:t xml:space="preserve"> EUR </w:t>
            </w:r>
            <w:r w:rsidRPr="00F2616D">
              <w:rPr>
                <w:bCs/>
                <w:color w:val="000000"/>
              </w:rPr>
              <w:t>(bez PVN)</w:t>
            </w:r>
          </w:p>
        </w:tc>
        <w:tc>
          <w:tcPr>
            <w:tcW w:w="1400" w:type="dxa"/>
          </w:tcPr>
          <w:p w14:paraId="644B4579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</w:tr>
      <w:tr w:rsidR="00DD584A" w:rsidRPr="008E25BE" w14:paraId="5B743138" w14:textId="77777777" w:rsidTr="00CD0E0E">
        <w:tc>
          <w:tcPr>
            <w:tcW w:w="547" w:type="dxa"/>
          </w:tcPr>
          <w:p w14:paraId="402A9CA8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  <w:tc>
          <w:tcPr>
            <w:tcW w:w="7829" w:type="dxa"/>
            <w:gridSpan w:val="4"/>
          </w:tcPr>
          <w:p w14:paraId="3DC8BDA9" w14:textId="72EB1BCA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right"/>
              <w:rPr>
                <w:b/>
                <w:bCs/>
              </w:rPr>
            </w:pPr>
            <w:r w:rsidRPr="008B29F2">
              <w:rPr>
                <w:b/>
                <w:color w:val="000000"/>
              </w:rPr>
              <w:t>PVN 21%</w:t>
            </w:r>
          </w:p>
        </w:tc>
        <w:tc>
          <w:tcPr>
            <w:tcW w:w="1400" w:type="dxa"/>
          </w:tcPr>
          <w:p w14:paraId="5920D40F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</w:tr>
      <w:tr w:rsidR="00DD584A" w:rsidRPr="008E25BE" w14:paraId="2CCA1806" w14:textId="77777777" w:rsidTr="00CD0E0E">
        <w:tc>
          <w:tcPr>
            <w:tcW w:w="547" w:type="dxa"/>
          </w:tcPr>
          <w:p w14:paraId="2348C644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  <w:tc>
          <w:tcPr>
            <w:tcW w:w="7829" w:type="dxa"/>
            <w:gridSpan w:val="4"/>
          </w:tcPr>
          <w:p w14:paraId="39EAEFA0" w14:textId="1528F0B3" w:rsidR="00DD584A" w:rsidRPr="00DD584A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right"/>
              <w:rPr>
                <w:b/>
                <w:bCs/>
              </w:rPr>
            </w:pPr>
            <w:r w:rsidRPr="008B29F2">
              <w:rPr>
                <w:b/>
                <w:color w:val="000000"/>
              </w:rPr>
              <w:t>Summa kopā</w:t>
            </w:r>
            <w:r w:rsidR="003C31FF">
              <w:rPr>
                <w:b/>
                <w:color w:val="000000"/>
              </w:rPr>
              <w:t xml:space="preserve"> par objektu EUR</w:t>
            </w:r>
            <w:r>
              <w:rPr>
                <w:b/>
                <w:color w:val="000000"/>
              </w:rPr>
              <w:t xml:space="preserve"> ar PVN</w:t>
            </w:r>
          </w:p>
        </w:tc>
        <w:tc>
          <w:tcPr>
            <w:tcW w:w="1400" w:type="dxa"/>
          </w:tcPr>
          <w:p w14:paraId="04F7AD90" w14:textId="77777777" w:rsidR="00DD584A" w:rsidRPr="008E25BE" w:rsidRDefault="00DD584A" w:rsidP="00DD584A">
            <w:pPr>
              <w:widowControl w:val="0"/>
              <w:tabs>
                <w:tab w:val="left" w:pos="284"/>
              </w:tabs>
              <w:spacing w:before="120" w:after="120"/>
              <w:jc w:val="both"/>
            </w:pPr>
          </w:p>
        </w:tc>
      </w:tr>
    </w:tbl>
    <w:p w14:paraId="6BE16C21" w14:textId="77777777" w:rsidR="008E25BE" w:rsidRPr="005C7C96" w:rsidRDefault="008E25BE" w:rsidP="00724313">
      <w:pPr>
        <w:widowControl w:val="0"/>
        <w:tabs>
          <w:tab w:val="left" w:pos="284"/>
        </w:tabs>
        <w:jc w:val="both"/>
      </w:pPr>
    </w:p>
    <w:p w14:paraId="1F9255AA" w14:textId="77777777" w:rsidR="005C7C96" w:rsidRPr="008B29F2" w:rsidRDefault="005C7C96" w:rsidP="005C7C96">
      <w:pPr>
        <w:spacing w:before="60"/>
        <w:ind w:left="284" w:hanging="284"/>
        <w:jc w:val="both"/>
      </w:pPr>
      <w:r w:rsidRPr="008B29F2">
        <w:t>3. Apmaksas noteiku</w:t>
      </w:r>
      <w:r>
        <w:t>mi: 30 (trīsdesmit) dienas pēc Preces piegādi</w:t>
      </w:r>
      <w:r w:rsidRPr="008B29F2">
        <w:t xml:space="preserve"> apliecinošu dokumentu parakstīšanas.</w:t>
      </w:r>
    </w:p>
    <w:p w14:paraId="4BED1773" w14:textId="77777777" w:rsidR="005C7C96" w:rsidRDefault="005C7C96" w:rsidP="005C7C96">
      <w:pPr>
        <w:ind w:left="284" w:hanging="284"/>
        <w:jc w:val="both"/>
      </w:pPr>
      <w:r w:rsidRPr="008B29F2">
        <w:t xml:space="preserve">4. Preces piegādes termiņš: </w:t>
      </w:r>
      <w:r w:rsidRPr="008B29F2">
        <w:rPr>
          <w:highlight w:val="lightGray"/>
        </w:rPr>
        <w:t>&lt;dienu skaits&gt;</w:t>
      </w:r>
      <w:r>
        <w:t>.</w:t>
      </w:r>
    </w:p>
    <w:p w14:paraId="61A9758F" w14:textId="77777777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>5. Apliecinām, ka:</w:t>
      </w:r>
    </w:p>
    <w:p w14:paraId="3D0FE689" w14:textId="77777777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>5.1. visa Tirgus izpētei iesniegtā informācija ir patiesa</w:t>
      </w:r>
      <w:r>
        <w:t>;</w:t>
      </w:r>
    </w:p>
    <w:p w14:paraId="260BEBB7" w14:textId="3D83FCB4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 xml:space="preserve">5.2. uz </w:t>
      </w:r>
      <w:r w:rsidRPr="008B29F2">
        <w:rPr>
          <w:highlight w:val="lightGray"/>
        </w:rPr>
        <w:t>&lt;pretendenta nosaukums</w:t>
      </w:r>
      <w:r w:rsidRPr="000C63CE">
        <w:rPr>
          <w:highlight w:val="lightGray"/>
        </w:rPr>
        <w:t>&gt;</w:t>
      </w:r>
      <w:r w:rsidRPr="008B29F2">
        <w:t xml:space="preserve"> neattiecas Sabiedrisko pakalpojumu sniedzēju iepirkumu likuma </w:t>
      </w:r>
      <w:r w:rsidR="009662A0">
        <w:t>48</w:t>
      </w:r>
      <w:r w:rsidRPr="008D48ED">
        <w:t xml:space="preserve">.panta </w:t>
      </w:r>
      <w:r w:rsidR="00DD584A">
        <w:t xml:space="preserve">otrās daļas </w:t>
      </w:r>
      <w:r w:rsidRPr="008D48ED">
        <w:t>izslēgšanas nosacījumi</w:t>
      </w:r>
      <w:r>
        <w:t>;</w:t>
      </w:r>
    </w:p>
    <w:p w14:paraId="325E8C12" w14:textId="77777777" w:rsidR="005C7C96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</w:tabs>
        <w:jc w:val="both"/>
      </w:pPr>
      <w:r w:rsidRPr="008B29F2">
        <w:t>Tirgus izpētes uzaicinājuma prasības un nos</w:t>
      </w:r>
      <w:r>
        <w:t>acījumi ir skaidri un saprotami;</w:t>
      </w:r>
    </w:p>
    <w:p w14:paraId="7030580B" w14:textId="7866D75A" w:rsidR="005C7C96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</w:tabs>
        <w:jc w:val="both"/>
      </w:pPr>
      <w:r>
        <w:t>p</w:t>
      </w:r>
      <w:r w:rsidRPr="00072975">
        <w:t xml:space="preserve">retendents </w:t>
      </w:r>
      <w:r w:rsidRPr="005C7C96">
        <w:rPr>
          <w:highlight w:val="lightGray"/>
        </w:rPr>
        <w:t>&lt;pretendenta nosaukums&gt;</w:t>
      </w:r>
      <w:r w:rsidRPr="00072975">
        <w:t xml:space="preserve"> spēj veikt </w:t>
      </w:r>
      <w:r>
        <w:t>P</w:t>
      </w:r>
      <w:r w:rsidRPr="00072975">
        <w:t xml:space="preserve">reces piegādi saskaņā ar minēto </w:t>
      </w:r>
      <w:r w:rsidR="00F2616D">
        <w:t xml:space="preserve">Darba uzdevumu/ </w:t>
      </w:r>
      <w:r w:rsidRPr="00072975">
        <w:t xml:space="preserve">tehnisko specifikāciju un nodrošināt </w:t>
      </w:r>
      <w:r>
        <w:t xml:space="preserve">Preces garantijas termiņu </w:t>
      </w:r>
      <w:r w:rsidR="00F46612" w:rsidRPr="00AF30AA">
        <w:rPr>
          <w:highlight w:val="lightGray"/>
        </w:rPr>
        <w:t>&lt;</w:t>
      </w:r>
      <w:r w:rsidR="00F46612">
        <w:rPr>
          <w:highlight w:val="lightGray"/>
        </w:rPr>
        <w:t>___</w:t>
      </w:r>
      <w:r w:rsidR="00F46612" w:rsidRPr="00AF30AA">
        <w:rPr>
          <w:highlight w:val="lightGray"/>
        </w:rPr>
        <w:t>&gt;</w:t>
      </w:r>
      <w:r>
        <w:t xml:space="preserve"> mēnešus no P</w:t>
      </w:r>
      <w:r w:rsidRPr="00072975">
        <w:t>reces piegādi apliecinošu dokumentu parakstīšanas.</w:t>
      </w:r>
    </w:p>
    <w:p w14:paraId="09AE7F1B" w14:textId="77777777" w:rsidR="005C7C96" w:rsidRPr="008B29F2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  <w:tab w:val="left" w:pos="993"/>
        </w:tabs>
        <w:jc w:val="both"/>
      </w:pPr>
      <w:r w:rsidRPr="008B29F2">
        <w:t>šī piedāvājuma derīguma termiņš ir 60 (sešdesmit) dienas skaitot no piedāvājumu iesniegšanas termiņa beigu datuma.</w:t>
      </w:r>
    </w:p>
    <w:p w14:paraId="064EF1E0" w14:textId="77777777" w:rsidR="005C7C96" w:rsidRPr="008B29F2" w:rsidRDefault="005C7C96" w:rsidP="00F46612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 w:rsidRPr="008B29F2">
        <w:t>Esam iepazinušies ar informāciju, kas nepieciešama piedāvājuma sagatavošanai un Tirgus izpētes uzaicinājumā norādītās preces piegādei.</w:t>
      </w:r>
    </w:p>
    <w:p w14:paraId="1DA1C14B" w14:textId="77777777" w:rsidR="005C7C96" w:rsidRPr="0076209A" w:rsidRDefault="005C7C96" w:rsidP="00F46612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 w:rsidRPr="008B29F2">
        <w:t xml:space="preserve">Pretendenta kontaktpersona: </w:t>
      </w:r>
      <w:r w:rsidRPr="008B29F2">
        <w:rPr>
          <w:i/>
        </w:rPr>
        <w:t>(</w:t>
      </w:r>
      <w:r w:rsidRPr="008B29F2">
        <w:rPr>
          <w:i/>
          <w:highlight w:val="lightGray"/>
        </w:rPr>
        <w:t>vārds, uzvārds, amats, tālrunis, e-pasta adrese</w:t>
      </w:r>
      <w:r w:rsidRPr="008B29F2">
        <w:rPr>
          <w:i/>
        </w:rPr>
        <w:t>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5C7C96" w:rsidRPr="008B29F2" w14:paraId="4C456B20" w14:textId="77777777" w:rsidTr="00997C84">
        <w:tc>
          <w:tcPr>
            <w:tcW w:w="5070" w:type="dxa"/>
          </w:tcPr>
          <w:p w14:paraId="61812672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ACD934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C15680C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6C774D34" w14:textId="77777777" w:rsidTr="00997C84">
        <w:tc>
          <w:tcPr>
            <w:tcW w:w="5070" w:type="dxa"/>
          </w:tcPr>
          <w:p w14:paraId="1E2B9181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79C46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270624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7ED0B6AD" w14:textId="77777777" w:rsidTr="00997C84">
        <w:tc>
          <w:tcPr>
            <w:tcW w:w="5070" w:type="dxa"/>
          </w:tcPr>
          <w:p w14:paraId="37D9B70E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5074F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7A4229D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594AB6B0" w14:textId="77777777" w:rsidTr="00997C84">
        <w:tc>
          <w:tcPr>
            <w:tcW w:w="5070" w:type="dxa"/>
          </w:tcPr>
          <w:p w14:paraId="27FCFC4A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F677D0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034165D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06B486EF" w14:textId="77777777" w:rsidTr="00997C84">
        <w:tc>
          <w:tcPr>
            <w:tcW w:w="5070" w:type="dxa"/>
          </w:tcPr>
          <w:p w14:paraId="224F740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lastRenderedPageBreak/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D22EE3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01953E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731E71BD" w14:textId="77777777" w:rsidTr="006D213F">
        <w:trPr>
          <w:trHeight w:val="409"/>
        </w:trPr>
        <w:tc>
          <w:tcPr>
            <w:tcW w:w="5070" w:type="dxa"/>
          </w:tcPr>
          <w:p w14:paraId="56A9334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Juridiskā un pasta adreses, tālruņu un faksa </w:t>
            </w:r>
            <w:r>
              <w:rPr>
                <w:lang w:eastAsia="en-US"/>
              </w:rPr>
              <w:t>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420E3F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CD644E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6A0D85DE" w14:textId="77777777" w:rsidR="000814BE" w:rsidRDefault="000814BE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23D57C14" w14:textId="77777777" w:rsidR="009A1D24" w:rsidRPr="006D213F" w:rsidRDefault="005C7C96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6D213F">
        <w:rPr>
          <w:i/>
          <w:sz w:val="22"/>
          <w:lang w:eastAsia="ar-SA"/>
        </w:rPr>
        <w:t>Piezīme: Pretendenta rekvizīti var būt norādīti uz Pretendenta veidlapas.</w:t>
      </w:r>
    </w:p>
    <w:sectPr w:rsidR="009A1D24" w:rsidRPr="006D213F" w:rsidSect="00210704">
      <w:footerReference w:type="default" r:id="rId12"/>
      <w:endnotePr>
        <w:numStart w:val="2"/>
      </w:endnotePr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249D" w14:textId="77777777" w:rsidR="005632F7" w:rsidRDefault="005632F7" w:rsidP="0014211E">
      <w:r>
        <w:separator/>
      </w:r>
    </w:p>
  </w:endnote>
  <w:endnote w:type="continuationSeparator" w:id="0">
    <w:p w14:paraId="5E9048DB" w14:textId="77777777" w:rsidR="005632F7" w:rsidRDefault="005632F7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75DB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B35E04">
      <w:rPr>
        <w:noProof/>
        <w:sz w:val="22"/>
      </w:rPr>
      <w:t>5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9767" w14:textId="77777777" w:rsidR="005632F7" w:rsidRDefault="005632F7" w:rsidP="0014211E">
      <w:r>
        <w:separator/>
      </w:r>
    </w:p>
  </w:footnote>
  <w:footnote w:type="continuationSeparator" w:id="0">
    <w:p w14:paraId="3176DE74" w14:textId="77777777" w:rsidR="005632F7" w:rsidRDefault="005632F7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2077663"/>
    <w:multiLevelType w:val="hybridMultilevel"/>
    <w:tmpl w:val="2E34CB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35ED1"/>
    <w:multiLevelType w:val="hybridMultilevel"/>
    <w:tmpl w:val="7BDE77B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73A91"/>
    <w:multiLevelType w:val="multilevel"/>
    <w:tmpl w:val="5614941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9B55A1"/>
    <w:multiLevelType w:val="hybridMultilevel"/>
    <w:tmpl w:val="04AA5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067B"/>
    <w:multiLevelType w:val="hybridMultilevel"/>
    <w:tmpl w:val="B6324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2E34"/>
    <w:multiLevelType w:val="hybridMultilevel"/>
    <w:tmpl w:val="6B58A9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C109C"/>
    <w:multiLevelType w:val="hybridMultilevel"/>
    <w:tmpl w:val="A2401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2642"/>
    <w:multiLevelType w:val="hybridMultilevel"/>
    <w:tmpl w:val="2C3A0D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1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62505"/>
    <w:multiLevelType w:val="hybridMultilevel"/>
    <w:tmpl w:val="B0289CC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B17B0"/>
    <w:multiLevelType w:val="hybridMultilevel"/>
    <w:tmpl w:val="04AA5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9499734">
    <w:abstractNumId w:val="24"/>
  </w:num>
  <w:num w:numId="2" w16cid:durableId="627275936">
    <w:abstractNumId w:val="11"/>
  </w:num>
  <w:num w:numId="3" w16cid:durableId="277956163">
    <w:abstractNumId w:val="2"/>
  </w:num>
  <w:num w:numId="4" w16cid:durableId="1383016850">
    <w:abstractNumId w:val="1"/>
  </w:num>
  <w:num w:numId="5" w16cid:durableId="1299602423">
    <w:abstractNumId w:val="0"/>
  </w:num>
  <w:num w:numId="6" w16cid:durableId="1060517781">
    <w:abstractNumId w:val="20"/>
  </w:num>
  <w:num w:numId="7" w16cid:durableId="1913923976">
    <w:abstractNumId w:val="21"/>
  </w:num>
  <w:num w:numId="8" w16cid:durableId="1373723525">
    <w:abstractNumId w:val="22"/>
  </w:num>
  <w:num w:numId="9" w16cid:durableId="2138837658">
    <w:abstractNumId w:val="13"/>
  </w:num>
  <w:num w:numId="10" w16cid:durableId="1117987900">
    <w:abstractNumId w:val="23"/>
  </w:num>
  <w:num w:numId="11" w16cid:durableId="1664045523">
    <w:abstractNumId w:val="16"/>
  </w:num>
  <w:num w:numId="12" w16cid:durableId="226381268">
    <w:abstractNumId w:val="19"/>
  </w:num>
  <w:num w:numId="13" w16cid:durableId="1329478449">
    <w:abstractNumId w:val="17"/>
  </w:num>
  <w:num w:numId="14" w16cid:durableId="1685015427">
    <w:abstractNumId w:val="15"/>
  </w:num>
  <w:num w:numId="15" w16cid:durableId="1508059383">
    <w:abstractNumId w:val="10"/>
  </w:num>
  <w:num w:numId="16" w16cid:durableId="44112159">
    <w:abstractNumId w:val="12"/>
  </w:num>
  <w:num w:numId="17" w16cid:durableId="141851721">
    <w:abstractNumId w:val="14"/>
  </w:num>
  <w:num w:numId="18" w16cid:durableId="159070181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4019"/>
    <w:rsid w:val="00004502"/>
    <w:rsid w:val="00006BC5"/>
    <w:rsid w:val="0000759F"/>
    <w:rsid w:val="000157A0"/>
    <w:rsid w:val="000217BE"/>
    <w:rsid w:val="000224F4"/>
    <w:rsid w:val="00024B63"/>
    <w:rsid w:val="00024CA9"/>
    <w:rsid w:val="0002729F"/>
    <w:rsid w:val="00027D35"/>
    <w:rsid w:val="0003000D"/>
    <w:rsid w:val="000362F7"/>
    <w:rsid w:val="00043772"/>
    <w:rsid w:val="00047860"/>
    <w:rsid w:val="00050610"/>
    <w:rsid w:val="000546AB"/>
    <w:rsid w:val="00056A8B"/>
    <w:rsid w:val="000575A1"/>
    <w:rsid w:val="00061124"/>
    <w:rsid w:val="000620D2"/>
    <w:rsid w:val="000673BF"/>
    <w:rsid w:val="000704BE"/>
    <w:rsid w:val="00072975"/>
    <w:rsid w:val="00072AA2"/>
    <w:rsid w:val="000735A8"/>
    <w:rsid w:val="00073BFF"/>
    <w:rsid w:val="00073CEB"/>
    <w:rsid w:val="00075D2D"/>
    <w:rsid w:val="000779F9"/>
    <w:rsid w:val="00080E2C"/>
    <w:rsid w:val="000814BE"/>
    <w:rsid w:val="0008638C"/>
    <w:rsid w:val="00086F5F"/>
    <w:rsid w:val="000879A9"/>
    <w:rsid w:val="00090357"/>
    <w:rsid w:val="00094203"/>
    <w:rsid w:val="00094BBB"/>
    <w:rsid w:val="000A63A9"/>
    <w:rsid w:val="000B33D6"/>
    <w:rsid w:val="000B5CD0"/>
    <w:rsid w:val="000C3403"/>
    <w:rsid w:val="000C45C5"/>
    <w:rsid w:val="000C63CE"/>
    <w:rsid w:val="000D0064"/>
    <w:rsid w:val="000D2B1B"/>
    <w:rsid w:val="000D3ACC"/>
    <w:rsid w:val="000D5222"/>
    <w:rsid w:val="000E04E0"/>
    <w:rsid w:val="000E2B48"/>
    <w:rsid w:val="000F374E"/>
    <w:rsid w:val="000F55E5"/>
    <w:rsid w:val="000F737B"/>
    <w:rsid w:val="000F75E0"/>
    <w:rsid w:val="00103A3C"/>
    <w:rsid w:val="00105EE0"/>
    <w:rsid w:val="00107910"/>
    <w:rsid w:val="00113170"/>
    <w:rsid w:val="00114739"/>
    <w:rsid w:val="0011545C"/>
    <w:rsid w:val="001168E4"/>
    <w:rsid w:val="00116A31"/>
    <w:rsid w:val="00116D0D"/>
    <w:rsid w:val="001201A5"/>
    <w:rsid w:val="00124262"/>
    <w:rsid w:val="00124300"/>
    <w:rsid w:val="0013109C"/>
    <w:rsid w:val="00132809"/>
    <w:rsid w:val="0014211E"/>
    <w:rsid w:val="00142FA0"/>
    <w:rsid w:val="001508B8"/>
    <w:rsid w:val="001508C3"/>
    <w:rsid w:val="00150D1C"/>
    <w:rsid w:val="00152D98"/>
    <w:rsid w:val="0015540A"/>
    <w:rsid w:val="001561A9"/>
    <w:rsid w:val="00157C20"/>
    <w:rsid w:val="00157E18"/>
    <w:rsid w:val="0016291F"/>
    <w:rsid w:val="00167F40"/>
    <w:rsid w:val="00170485"/>
    <w:rsid w:val="00175138"/>
    <w:rsid w:val="001772C0"/>
    <w:rsid w:val="00180092"/>
    <w:rsid w:val="00181B0C"/>
    <w:rsid w:val="00181B62"/>
    <w:rsid w:val="0018516A"/>
    <w:rsid w:val="001852D3"/>
    <w:rsid w:val="00191558"/>
    <w:rsid w:val="00191C15"/>
    <w:rsid w:val="0019399C"/>
    <w:rsid w:val="00193BD4"/>
    <w:rsid w:val="00194682"/>
    <w:rsid w:val="0019649C"/>
    <w:rsid w:val="0019705A"/>
    <w:rsid w:val="00197294"/>
    <w:rsid w:val="001A235E"/>
    <w:rsid w:val="001A2A9A"/>
    <w:rsid w:val="001A3F24"/>
    <w:rsid w:val="001A6226"/>
    <w:rsid w:val="001B16EE"/>
    <w:rsid w:val="001B45F4"/>
    <w:rsid w:val="001B47DE"/>
    <w:rsid w:val="001B7080"/>
    <w:rsid w:val="001C6306"/>
    <w:rsid w:val="001C7E62"/>
    <w:rsid w:val="001D6D1E"/>
    <w:rsid w:val="001D7B4F"/>
    <w:rsid w:val="001E2028"/>
    <w:rsid w:val="001E437B"/>
    <w:rsid w:val="001E5781"/>
    <w:rsid w:val="001E5E5A"/>
    <w:rsid w:val="001F2C25"/>
    <w:rsid w:val="001F2E60"/>
    <w:rsid w:val="001F353F"/>
    <w:rsid w:val="001F5FAA"/>
    <w:rsid w:val="001F63DA"/>
    <w:rsid w:val="001F7626"/>
    <w:rsid w:val="001F7C83"/>
    <w:rsid w:val="00200572"/>
    <w:rsid w:val="00204B59"/>
    <w:rsid w:val="0020561F"/>
    <w:rsid w:val="0021021A"/>
    <w:rsid w:val="00210704"/>
    <w:rsid w:val="00210F61"/>
    <w:rsid w:val="00211B4E"/>
    <w:rsid w:val="002120B2"/>
    <w:rsid w:val="0021579D"/>
    <w:rsid w:val="00215CC9"/>
    <w:rsid w:val="00221A5F"/>
    <w:rsid w:val="002223F3"/>
    <w:rsid w:val="00222CBB"/>
    <w:rsid w:val="00224156"/>
    <w:rsid w:val="00224276"/>
    <w:rsid w:val="002262F4"/>
    <w:rsid w:val="00230D01"/>
    <w:rsid w:val="0023342E"/>
    <w:rsid w:val="0023628B"/>
    <w:rsid w:val="0023722C"/>
    <w:rsid w:val="00237D36"/>
    <w:rsid w:val="0024428C"/>
    <w:rsid w:val="00254333"/>
    <w:rsid w:val="0025534A"/>
    <w:rsid w:val="00256000"/>
    <w:rsid w:val="0025658E"/>
    <w:rsid w:val="00260401"/>
    <w:rsid w:val="00262D14"/>
    <w:rsid w:val="00266308"/>
    <w:rsid w:val="00266E50"/>
    <w:rsid w:val="00270A53"/>
    <w:rsid w:val="002738D9"/>
    <w:rsid w:val="00273B0E"/>
    <w:rsid w:val="00273FE6"/>
    <w:rsid w:val="00274F21"/>
    <w:rsid w:val="00281E73"/>
    <w:rsid w:val="002834B6"/>
    <w:rsid w:val="00285B0C"/>
    <w:rsid w:val="00291312"/>
    <w:rsid w:val="002945E5"/>
    <w:rsid w:val="002A01B5"/>
    <w:rsid w:val="002A5B5E"/>
    <w:rsid w:val="002A608F"/>
    <w:rsid w:val="002B6DF5"/>
    <w:rsid w:val="002C21E5"/>
    <w:rsid w:val="002C2F17"/>
    <w:rsid w:val="002C4300"/>
    <w:rsid w:val="002C48E3"/>
    <w:rsid w:val="002C5EAE"/>
    <w:rsid w:val="002C5F86"/>
    <w:rsid w:val="002C5FEC"/>
    <w:rsid w:val="002D1BB7"/>
    <w:rsid w:val="002E42E0"/>
    <w:rsid w:val="002E4BD6"/>
    <w:rsid w:val="002E4E21"/>
    <w:rsid w:val="002E768C"/>
    <w:rsid w:val="002F237A"/>
    <w:rsid w:val="002F2ABF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14FC6"/>
    <w:rsid w:val="00322D11"/>
    <w:rsid w:val="00323662"/>
    <w:rsid w:val="00323D8A"/>
    <w:rsid w:val="00333FF0"/>
    <w:rsid w:val="00334DDD"/>
    <w:rsid w:val="0033566D"/>
    <w:rsid w:val="00340E59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7756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A40D3"/>
    <w:rsid w:val="003B0306"/>
    <w:rsid w:val="003B0D9C"/>
    <w:rsid w:val="003B68F2"/>
    <w:rsid w:val="003C1FC9"/>
    <w:rsid w:val="003C31FF"/>
    <w:rsid w:val="003C558C"/>
    <w:rsid w:val="003C7416"/>
    <w:rsid w:val="003C7647"/>
    <w:rsid w:val="003D25C0"/>
    <w:rsid w:val="003D3B93"/>
    <w:rsid w:val="003D65EB"/>
    <w:rsid w:val="003D688C"/>
    <w:rsid w:val="003E43E9"/>
    <w:rsid w:val="003E4588"/>
    <w:rsid w:val="003E577E"/>
    <w:rsid w:val="003E57B6"/>
    <w:rsid w:val="003E69E7"/>
    <w:rsid w:val="003E6A57"/>
    <w:rsid w:val="003E7E60"/>
    <w:rsid w:val="003F08DA"/>
    <w:rsid w:val="003F0A83"/>
    <w:rsid w:val="003F15E7"/>
    <w:rsid w:val="003F1897"/>
    <w:rsid w:val="003F3268"/>
    <w:rsid w:val="003F7310"/>
    <w:rsid w:val="003F7EE3"/>
    <w:rsid w:val="004001EA"/>
    <w:rsid w:val="00402EF5"/>
    <w:rsid w:val="00405D55"/>
    <w:rsid w:val="00407BF0"/>
    <w:rsid w:val="004110F3"/>
    <w:rsid w:val="004152ED"/>
    <w:rsid w:val="004252DD"/>
    <w:rsid w:val="004264DA"/>
    <w:rsid w:val="00427036"/>
    <w:rsid w:val="00430633"/>
    <w:rsid w:val="00431853"/>
    <w:rsid w:val="00432C23"/>
    <w:rsid w:val="00436C8C"/>
    <w:rsid w:val="00437924"/>
    <w:rsid w:val="0044012D"/>
    <w:rsid w:val="00445117"/>
    <w:rsid w:val="00445D75"/>
    <w:rsid w:val="004470BB"/>
    <w:rsid w:val="0044720B"/>
    <w:rsid w:val="0045643A"/>
    <w:rsid w:val="0045741D"/>
    <w:rsid w:val="00460108"/>
    <w:rsid w:val="0046092A"/>
    <w:rsid w:val="004666EF"/>
    <w:rsid w:val="004672C9"/>
    <w:rsid w:val="0047047F"/>
    <w:rsid w:val="0047071B"/>
    <w:rsid w:val="004710CC"/>
    <w:rsid w:val="0047134B"/>
    <w:rsid w:val="004726CE"/>
    <w:rsid w:val="00481099"/>
    <w:rsid w:val="00487131"/>
    <w:rsid w:val="00487747"/>
    <w:rsid w:val="00487CC9"/>
    <w:rsid w:val="004911EB"/>
    <w:rsid w:val="0049361C"/>
    <w:rsid w:val="004943A6"/>
    <w:rsid w:val="00495DE6"/>
    <w:rsid w:val="004971A7"/>
    <w:rsid w:val="00497365"/>
    <w:rsid w:val="004A176C"/>
    <w:rsid w:val="004A4C94"/>
    <w:rsid w:val="004A59A0"/>
    <w:rsid w:val="004A7E3A"/>
    <w:rsid w:val="004B1F80"/>
    <w:rsid w:val="004B2A6F"/>
    <w:rsid w:val="004B2C08"/>
    <w:rsid w:val="004B5063"/>
    <w:rsid w:val="004B7F88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50039B"/>
    <w:rsid w:val="0050201D"/>
    <w:rsid w:val="00502039"/>
    <w:rsid w:val="00505D24"/>
    <w:rsid w:val="00511D39"/>
    <w:rsid w:val="00513572"/>
    <w:rsid w:val="005147E0"/>
    <w:rsid w:val="00514BE2"/>
    <w:rsid w:val="0051713F"/>
    <w:rsid w:val="005179F8"/>
    <w:rsid w:val="005217C3"/>
    <w:rsid w:val="00524AC4"/>
    <w:rsid w:val="00524C91"/>
    <w:rsid w:val="005256D5"/>
    <w:rsid w:val="00531F0C"/>
    <w:rsid w:val="00532534"/>
    <w:rsid w:val="00534822"/>
    <w:rsid w:val="0053628B"/>
    <w:rsid w:val="005374FA"/>
    <w:rsid w:val="005408B0"/>
    <w:rsid w:val="005449CC"/>
    <w:rsid w:val="00545FDC"/>
    <w:rsid w:val="0055450B"/>
    <w:rsid w:val="00554795"/>
    <w:rsid w:val="00557960"/>
    <w:rsid w:val="00560078"/>
    <w:rsid w:val="005602BE"/>
    <w:rsid w:val="00560BEA"/>
    <w:rsid w:val="00561F9A"/>
    <w:rsid w:val="005632F7"/>
    <w:rsid w:val="005642A9"/>
    <w:rsid w:val="0057024F"/>
    <w:rsid w:val="00571D7A"/>
    <w:rsid w:val="005728D9"/>
    <w:rsid w:val="00574509"/>
    <w:rsid w:val="00584EF2"/>
    <w:rsid w:val="00585A35"/>
    <w:rsid w:val="00590975"/>
    <w:rsid w:val="00590CF0"/>
    <w:rsid w:val="00590FB6"/>
    <w:rsid w:val="0059114D"/>
    <w:rsid w:val="00594871"/>
    <w:rsid w:val="005A0126"/>
    <w:rsid w:val="005A2F1C"/>
    <w:rsid w:val="005A4273"/>
    <w:rsid w:val="005A7FDF"/>
    <w:rsid w:val="005B1E0A"/>
    <w:rsid w:val="005B330E"/>
    <w:rsid w:val="005B5A33"/>
    <w:rsid w:val="005B7ADE"/>
    <w:rsid w:val="005C3050"/>
    <w:rsid w:val="005C7C96"/>
    <w:rsid w:val="005D4724"/>
    <w:rsid w:val="005E3261"/>
    <w:rsid w:val="005E5CD4"/>
    <w:rsid w:val="005E7574"/>
    <w:rsid w:val="005F006E"/>
    <w:rsid w:val="005F1F60"/>
    <w:rsid w:val="005F61F4"/>
    <w:rsid w:val="005F6C48"/>
    <w:rsid w:val="0060316F"/>
    <w:rsid w:val="0060394A"/>
    <w:rsid w:val="00604356"/>
    <w:rsid w:val="0060680C"/>
    <w:rsid w:val="00607BDF"/>
    <w:rsid w:val="00614F26"/>
    <w:rsid w:val="0061672E"/>
    <w:rsid w:val="006246A0"/>
    <w:rsid w:val="00625A2B"/>
    <w:rsid w:val="0063075A"/>
    <w:rsid w:val="00631E95"/>
    <w:rsid w:val="00633AFD"/>
    <w:rsid w:val="00635237"/>
    <w:rsid w:val="0063690A"/>
    <w:rsid w:val="00640E0D"/>
    <w:rsid w:val="00641DC2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1A9F"/>
    <w:rsid w:val="0066313B"/>
    <w:rsid w:val="00664433"/>
    <w:rsid w:val="0066466E"/>
    <w:rsid w:val="00667B92"/>
    <w:rsid w:val="00667CCF"/>
    <w:rsid w:val="00667F01"/>
    <w:rsid w:val="00672217"/>
    <w:rsid w:val="006844C6"/>
    <w:rsid w:val="00685011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D213F"/>
    <w:rsid w:val="006D2C72"/>
    <w:rsid w:val="006D2FFB"/>
    <w:rsid w:val="006D3E21"/>
    <w:rsid w:val="006D44E3"/>
    <w:rsid w:val="006D771D"/>
    <w:rsid w:val="006D7DA1"/>
    <w:rsid w:val="006D7E52"/>
    <w:rsid w:val="006E3941"/>
    <w:rsid w:val="006E56CE"/>
    <w:rsid w:val="006E6808"/>
    <w:rsid w:val="006E7C35"/>
    <w:rsid w:val="006F0409"/>
    <w:rsid w:val="006F24BE"/>
    <w:rsid w:val="006F46E6"/>
    <w:rsid w:val="006F556A"/>
    <w:rsid w:val="007030E1"/>
    <w:rsid w:val="007059BD"/>
    <w:rsid w:val="00705D65"/>
    <w:rsid w:val="0070682F"/>
    <w:rsid w:val="00711DE2"/>
    <w:rsid w:val="007150B5"/>
    <w:rsid w:val="007200E0"/>
    <w:rsid w:val="007212F5"/>
    <w:rsid w:val="00723F02"/>
    <w:rsid w:val="00724313"/>
    <w:rsid w:val="007246BC"/>
    <w:rsid w:val="007248A2"/>
    <w:rsid w:val="0072499D"/>
    <w:rsid w:val="007254F5"/>
    <w:rsid w:val="00725E1B"/>
    <w:rsid w:val="00727A1B"/>
    <w:rsid w:val="00727B34"/>
    <w:rsid w:val="00733DC3"/>
    <w:rsid w:val="00734FFA"/>
    <w:rsid w:val="0073528D"/>
    <w:rsid w:val="00736E83"/>
    <w:rsid w:val="007412EE"/>
    <w:rsid w:val="007522C3"/>
    <w:rsid w:val="00755074"/>
    <w:rsid w:val="0075735C"/>
    <w:rsid w:val="0076151B"/>
    <w:rsid w:val="0076209A"/>
    <w:rsid w:val="007623CB"/>
    <w:rsid w:val="0077425E"/>
    <w:rsid w:val="007775AC"/>
    <w:rsid w:val="007832C3"/>
    <w:rsid w:val="0078499C"/>
    <w:rsid w:val="00784AD6"/>
    <w:rsid w:val="00787B44"/>
    <w:rsid w:val="00787C5E"/>
    <w:rsid w:val="00792181"/>
    <w:rsid w:val="00794266"/>
    <w:rsid w:val="007A3522"/>
    <w:rsid w:val="007A682C"/>
    <w:rsid w:val="007B22F8"/>
    <w:rsid w:val="007B29B7"/>
    <w:rsid w:val="007B56BF"/>
    <w:rsid w:val="007C0F89"/>
    <w:rsid w:val="007C1A46"/>
    <w:rsid w:val="007C1AAB"/>
    <w:rsid w:val="007C5660"/>
    <w:rsid w:val="007C58CC"/>
    <w:rsid w:val="007C5C65"/>
    <w:rsid w:val="007C64D3"/>
    <w:rsid w:val="007D35C8"/>
    <w:rsid w:val="007D366D"/>
    <w:rsid w:val="007D75B6"/>
    <w:rsid w:val="007D76EC"/>
    <w:rsid w:val="007E1057"/>
    <w:rsid w:val="007E1E4F"/>
    <w:rsid w:val="007E4139"/>
    <w:rsid w:val="007E611A"/>
    <w:rsid w:val="007F2CF6"/>
    <w:rsid w:val="00805AC2"/>
    <w:rsid w:val="00807909"/>
    <w:rsid w:val="00810F85"/>
    <w:rsid w:val="008145E4"/>
    <w:rsid w:val="00817C79"/>
    <w:rsid w:val="00820469"/>
    <w:rsid w:val="008205F9"/>
    <w:rsid w:val="00820913"/>
    <w:rsid w:val="0082197E"/>
    <w:rsid w:val="00821DB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53CB"/>
    <w:rsid w:val="008472B6"/>
    <w:rsid w:val="008475BE"/>
    <w:rsid w:val="00847DA0"/>
    <w:rsid w:val="00855629"/>
    <w:rsid w:val="008568D9"/>
    <w:rsid w:val="0085740A"/>
    <w:rsid w:val="0086244E"/>
    <w:rsid w:val="00864873"/>
    <w:rsid w:val="00865BD4"/>
    <w:rsid w:val="00865F8C"/>
    <w:rsid w:val="00866D40"/>
    <w:rsid w:val="0087086F"/>
    <w:rsid w:val="00870CC2"/>
    <w:rsid w:val="00871483"/>
    <w:rsid w:val="00871975"/>
    <w:rsid w:val="00873FC5"/>
    <w:rsid w:val="008744E6"/>
    <w:rsid w:val="008752A8"/>
    <w:rsid w:val="00877E3A"/>
    <w:rsid w:val="0088050D"/>
    <w:rsid w:val="00880B77"/>
    <w:rsid w:val="00882015"/>
    <w:rsid w:val="00882EB9"/>
    <w:rsid w:val="008909A1"/>
    <w:rsid w:val="0089594D"/>
    <w:rsid w:val="00897459"/>
    <w:rsid w:val="008A52E8"/>
    <w:rsid w:val="008A79E8"/>
    <w:rsid w:val="008B29F2"/>
    <w:rsid w:val="008B4556"/>
    <w:rsid w:val="008C0334"/>
    <w:rsid w:val="008C13EF"/>
    <w:rsid w:val="008C1B8F"/>
    <w:rsid w:val="008C57A0"/>
    <w:rsid w:val="008C6980"/>
    <w:rsid w:val="008D308B"/>
    <w:rsid w:val="008D48ED"/>
    <w:rsid w:val="008E25BE"/>
    <w:rsid w:val="008E33EC"/>
    <w:rsid w:val="008F0890"/>
    <w:rsid w:val="008F2045"/>
    <w:rsid w:val="008F25FD"/>
    <w:rsid w:val="008F2E63"/>
    <w:rsid w:val="008F6A13"/>
    <w:rsid w:val="008F6EE5"/>
    <w:rsid w:val="00900034"/>
    <w:rsid w:val="009009A0"/>
    <w:rsid w:val="0090108D"/>
    <w:rsid w:val="0090194A"/>
    <w:rsid w:val="009065B4"/>
    <w:rsid w:val="00911C89"/>
    <w:rsid w:val="009122DC"/>
    <w:rsid w:val="00913A5B"/>
    <w:rsid w:val="00914213"/>
    <w:rsid w:val="00914E2D"/>
    <w:rsid w:val="009178ED"/>
    <w:rsid w:val="009249A2"/>
    <w:rsid w:val="00925018"/>
    <w:rsid w:val="009257D4"/>
    <w:rsid w:val="00930A69"/>
    <w:rsid w:val="00930F22"/>
    <w:rsid w:val="00932A40"/>
    <w:rsid w:val="0093611D"/>
    <w:rsid w:val="009451A3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3C1B"/>
    <w:rsid w:val="009662A0"/>
    <w:rsid w:val="009665EF"/>
    <w:rsid w:val="00974777"/>
    <w:rsid w:val="00974D24"/>
    <w:rsid w:val="00977E75"/>
    <w:rsid w:val="00982AB6"/>
    <w:rsid w:val="00995436"/>
    <w:rsid w:val="00997322"/>
    <w:rsid w:val="00997C84"/>
    <w:rsid w:val="009A1D24"/>
    <w:rsid w:val="009A4243"/>
    <w:rsid w:val="009A67CC"/>
    <w:rsid w:val="009C059D"/>
    <w:rsid w:val="009C6AE8"/>
    <w:rsid w:val="009D3A76"/>
    <w:rsid w:val="009D50F5"/>
    <w:rsid w:val="009D7BA1"/>
    <w:rsid w:val="009E2124"/>
    <w:rsid w:val="009E25FC"/>
    <w:rsid w:val="009F0762"/>
    <w:rsid w:val="009F4153"/>
    <w:rsid w:val="009F6691"/>
    <w:rsid w:val="00A012CE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79F5"/>
    <w:rsid w:val="00A37EE6"/>
    <w:rsid w:val="00A43058"/>
    <w:rsid w:val="00A43AAE"/>
    <w:rsid w:val="00A43E4D"/>
    <w:rsid w:val="00A501E5"/>
    <w:rsid w:val="00A53F47"/>
    <w:rsid w:val="00A544BB"/>
    <w:rsid w:val="00A55533"/>
    <w:rsid w:val="00A57E76"/>
    <w:rsid w:val="00A57FF1"/>
    <w:rsid w:val="00A61541"/>
    <w:rsid w:val="00A62B16"/>
    <w:rsid w:val="00A63450"/>
    <w:rsid w:val="00A70251"/>
    <w:rsid w:val="00A71916"/>
    <w:rsid w:val="00A739B4"/>
    <w:rsid w:val="00A81E40"/>
    <w:rsid w:val="00A85298"/>
    <w:rsid w:val="00A86203"/>
    <w:rsid w:val="00A90B8A"/>
    <w:rsid w:val="00A959B8"/>
    <w:rsid w:val="00AA62F6"/>
    <w:rsid w:val="00AB0248"/>
    <w:rsid w:val="00AB2180"/>
    <w:rsid w:val="00AB5670"/>
    <w:rsid w:val="00AB7C1B"/>
    <w:rsid w:val="00AC0412"/>
    <w:rsid w:val="00AC154E"/>
    <w:rsid w:val="00AC1C70"/>
    <w:rsid w:val="00AC3DF9"/>
    <w:rsid w:val="00AD4C79"/>
    <w:rsid w:val="00AD688A"/>
    <w:rsid w:val="00AE32F7"/>
    <w:rsid w:val="00AE5BB6"/>
    <w:rsid w:val="00AE6813"/>
    <w:rsid w:val="00AF0C2A"/>
    <w:rsid w:val="00AF295F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17B13"/>
    <w:rsid w:val="00B200B0"/>
    <w:rsid w:val="00B23DA3"/>
    <w:rsid w:val="00B264A5"/>
    <w:rsid w:val="00B31C13"/>
    <w:rsid w:val="00B3291B"/>
    <w:rsid w:val="00B34008"/>
    <w:rsid w:val="00B35237"/>
    <w:rsid w:val="00B35C62"/>
    <w:rsid w:val="00B35E04"/>
    <w:rsid w:val="00B37A99"/>
    <w:rsid w:val="00B40B7F"/>
    <w:rsid w:val="00B415CA"/>
    <w:rsid w:val="00B44A54"/>
    <w:rsid w:val="00B46F25"/>
    <w:rsid w:val="00B510C6"/>
    <w:rsid w:val="00B511B4"/>
    <w:rsid w:val="00B52098"/>
    <w:rsid w:val="00B526AE"/>
    <w:rsid w:val="00B54BEE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6D33"/>
    <w:rsid w:val="00B76EF9"/>
    <w:rsid w:val="00B81777"/>
    <w:rsid w:val="00B82D36"/>
    <w:rsid w:val="00B84FD6"/>
    <w:rsid w:val="00B91AE7"/>
    <w:rsid w:val="00B92BB9"/>
    <w:rsid w:val="00B93755"/>
    <w:rsid w:val="00B93DD1"/>
    <w:rsid w:val="00B947A6"/>
    <w:rsid w:val="00BA3A5F"/>
    <w:rsid w:val="00BB3EF5"/>
    <w:rsid w:val="00BB4A61"/>
    <w:rsid w:val="00BB7F97"/>
    <w:rsid w:val="00BC2E2A"/>
    <w:rsid w:val="00BC3E88"/>
    <w:rsid w:val="00BC73F6"/>
    <w:rsid w:val="00BD05B6"/>
    <w:rsid w:val="00BD1DF6"/>
    <w:rsid w:val="00BD5C22"/>
    <w:rsid w:val="00BD656E"/>
    <w:rsid w:val="00BD7292"/>
    <w:rsid w:val="00BD7493"/>
    <w:rsid w:val="00BD76CD"/>
    <w:rsid w:val="00BE21A2"/>
    <w:rsid w:val="00BE3C0D"/>
    <w:rsid w:val="00BE43CB"/>
    <w:rsid w:val="00BE611F"/>
    <w:rsid w:val="00BF3D99"/>
    <w:rsid w:val="00BF40C6"/>
    <w:rsid w:val="00C02E8D"/>
    <w:rsid w:val="00C064CB"/>
    <w:rsid w:val="00C06C37"/>
    <w:rsid w:val="00C1299F"/>
    <w:rsid w:val="00C12B1A"/>
    <w:rsid w:val="00C12FBB"/>
    <w:rsid w:val="00C13C36"/>
    <w:rsid w:val="00C15CB2"/>
    <w:rsid w:val="00C20EE0"/>
    <w:rsid w:val="00C24342"/>
    <w:rsid w:val="00C24886"/>
    <w:rsid w:val="00C24AB8"/>
    <w:rsid w:val="00C250BD"/>
    <w:rsid w:val="00C27C8F"/>
    <w:rsid w:val="00C329CB"/>
    <w:rsid w:val="00C3642E"/>
    <w:rsid w:val="00C37563"/>
    <w:rsid w:val="00C45F08"/>
    <w:rsid w:val="00C502A3"/>
    <w:rsid w:val="00C50D78"/>
    <w:rsid w:val="00C5527B"/>
    <w:rsid w:val="00C63C67"/>
    <w:rsid w:val="00C7166C"/>
    <w:rsid w:val="00C71A41"/>
    <w:rsid w:val="00C76BAC"/>
    <w:rsid w:val="00C76E11"/>
    <w:rsid w:val="00C77B32"/>
    <w:rsid w:val="00C77FE7"/>
    <w:rsid w:val="00C80D8B"/>
    <w:rsid w:val="00C843DB"/>
    <w:rsid w:val="00C843EE"/>
    <w:rsid w:val="00C92145"/>
    <w:rsid w:val="00C92AA3"/>
    <w:rsid w:val="00C95082"/>
    <w:rsid w:val="00CA31C6"/>
    <w:rsid w:val="00CA3C5B"/>
    <w:rsid w:val="00CA4805"/>
    <w:rsid w:val="00CA71ED"/>
    <w:rsid w:val="00CA7B64"/>
    <w:rsid w:val="00CA7BBD"/>
    <w:rsid w:val="00CB3142"/>
    <w:rsid w:val="00CB400F"/>
    <w:rsid w:val="00CB4537"/>
    <w:rsid w:val="00CB61BC"/>
    <w:rsid w:val="00CC2F89"/>
    <w:rsid w:val="00CC581E"/>
    <w:rsid w:val="00CC66A0"/>
    <w:rsid w:val="00CC71D9"/>
    <w:rsid w:val="00CE04AB"/>
    <w:rsid w:val="00CE292B"/>
    <w:rsid w:val="00CE2F5C"/>
    <w:rsid w:val="00CE596E"/>
    <w:rsid w:val="00CE6204"/>
    <w:rsid w:val="00CE6A83"/>
    <w:rsid w:val="00D0362D"/>
    <w:rsid w:val="00D04D42"/>
    <w:rsid w:val="00D05CED"/>
    <w:rsid w:val="00D10933"/>
    <w:rsid w:val="00D10AC7"/>
    <w:rsid w:val="00D2226C"/>
    <w:rsid w:val="00D23AA7"/>
    <w:rsid w:val="00D23ABA"/>
    <w:rsid w:val="00D270C5"/>
    <w:rsid w:val="00D324C6"/>
    <w:rsid w:val="00D351D8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577E8"/>
    <w:rsid w:val="00D606C4"/>
    <w:rsid w:val="00D66611"/>
    <w:rsid w:val="00D675E4"/>
    <w:rsid w:val="00D71BC5"/>
    <w:rsid w:val="00D74CCD"/>
    <w:rsid w:val="00D80A31"/>
    <w:rsid w:val="00D859DA"/>
    <w:rsid w:val="00D85C0A"/>
    <w:rsid w:val="00D90756"/>
    <w:rsid w:val="00D95841"/>
    <w:rsid w:val="00D974F6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84A"/>
    <w:rsid w:val="00DD5ECB"/>
    <w:rsid w:val="00DD6265"/>
    <w:rsid w:val="00DD6E7E"/>
    <w:rsid w:val="00DD7981"/>
    <w:rsid w:val="00DD7B9D"/>
    <w:rsid w:val="00DE25EF"/>
    <w:rsid w:val="00DE2DAE"/>
    <w:rsid w:val="00DE3AAE"/>
    <w:rsid w:val="00DE60A2"/>
    <w:rsid w:val="00DE61AA"/>
    <w:rsid w:val="00DF0460"/>
    <w:rsid w:val="00DF1BC0"/>
    <w:rsid w:val="00DF4E94"/>
    <w:rsid w:val="00DF589B"/>
    <w:rsid w:val="00E02828"/>
    <w:rsid w:val="00E02B1A"/>
    <w:rsid w:val="00E14289"/>
    <w:rsid w:val="00E229BC"/>
    <w:rsid w:val="00E232B4"/>
    <w:rsid w:val="00E23CBE"/>
    <w:rsid w:val="00E26BBF"/>
    <w:rsid w:val="00E30121"/>
    <w:rsid w:val="00E30262"/>
    <w:rsid w:val="00E36BAB"/>
    <w:rsid w:val="00E41664"/>
    <w:rsid w:val="00E41E08"/>
    <w:rsid w:val="00E4332C"/>
    <w:rsid w:val="00E43434"/>
    <w:rsid w:val="00E4472E"/>
    <w:rsid w:val="00E44B94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B38"/>
    <w:rsid w:val="00E74AD2"/>
    <w:rsid w:val="00E75D71"/>
    <w:rsid w:val="00E76A2E"/>
    <w:rsid w:val="00E80774"/>
    <w:rsid w:val="00E80C85"/>
    <w:rsid w:val="00E818BD"/>
    <w:rsid w:val="00E849CB"/>
    <w:rsid w:val="00E86605"/>
    <w:rsid w:val="00E86C52"/>
    <w:rsid w:val="00E873D2"/>
    <w:rsid w:val="00E87E29"/>
    <w:rsid w:val="00E91839"/>
    <w:rsid w:val="00E945E1"/>
    <w:rsid w:val="00E95B48"/>
    <w:rsid w:val="00E95F16"/>
    <w:rsid w:val="00EA15FD"/>
    <w:rsid w:val="00EA681F"/>
    <w:rsid w:val="00EA70DD"/>
    <w:rsid w:val="00EB3D5C"/>
    <w:rsid w:val="00EB5874"/>
    <w:rsid w:val="00EB5A85"/>
    <w:rsid w:val="00EB63C7"/>
    <w:rsid w:val="00EC0AE9"/>
    <w:rsid w:val="00EC0BDB"/>
    <w:rsid w:val="00EC69C9"/>
    <w:rsid w:val="00ED017A"/>
    <w:rsid w:val="00ED3CEB"/>
    <w:rsid w:val="00ED56CB"/>
    <w:rsid w:val="00ED736B"/>
    <w:rsid w:val="00EE4E4B"/>
    <w:rsid w:val="00EF210F"/>
    <w:rsid w:val="00EF3016"/>
    <w:rsid w:val="00F02C0B"/>
    <w:rsid w:val="00F02C46"/>
    <w:rsid w:val="00F0376A"/>
    <w:rsid w:val="00F07550"/>
    <w:rsid w:val="00F10C29"/>
    <w:rsid w:val="00F113F5"/>
    <w:rsid w:val="00F11C74"/>
    <w:rsid w:val="00F12475"/>
    <w:rsid w:val="00F12BB5"/>
    <w:rsid w:val="00F1532B"/>
    <w:rsid w:val="00F163C3"/>
    <w:rsid w:val="00F2188A"/>
    <w:rsid w:val="00F2485A"/>
    <w:rsid w:val="00F2616D"/>
    <w:rsid w:val="00F265EB"/>
    <w:rsid w:val="00F269E5"/>
    <w:rsid w:val="00F27BF1"/>
    <w:rsid w:val="00F307AC"/>
    <w:rsid w:val="00F337F3"/>
    <w:rsid w:val="00F348DD"/>
    <w:rsid w:val="00F360FD"/>
    <w:rsid w:val="00F43722"/>
    <w:rsid w:val="00F46612"/>
    <w:rsid w:val="00F47C55"/>
    <w:rsid w:val="00F50F7D"/>
    <w:rsid w:val="00F53450"/>
    <w:rsid w:val="00F563E3"/>
    <w:rsid w:val="00F567FB"/>
    <w:rsid w:val="00F57544"/>
    <w:rsid w:val="00F632A1"/>
    <w:rsid w:val="00F64256"/>
    <w:rsid w:val="00F67184"/>
    <w:rsid w:val="00F73E8A"/>
    <w:rsid w:val="00F7537A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448D"/>
    <w:rsid w:val="00FA4FEA"/>
    <w:rsid w:val="00FB1F77"/>
    <w:rsid w:val="00FB2917"/>
    <w:rsid w:val="00FB2D1E"/>
    <w:rsid w:val="00FB3AA2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FDCE9"/>
  <w15:chartTrackingRefBased/>
  <w15:docId w15:val="{E4718E86-E547-4F2D-8A8F-0BB4B7F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table" w:customStyle="1" w:styleId="Reatabula1">
    <w:name w:val="Režģa tabula1"/>
    <w:basedOn w:val="Parastatabula"/>
    <w:next w:val="Reatabula"/>
    <w:uiPriority w:val="39"/>
    <w:rsid w:val="00C27C8F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.zupa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62AC-0F29-4246-9D6C-D2F090E4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985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7699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4456494</vt:i4>
      </vt:variant>
      <vt:variant>
        <vt:i4>6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mailto:ineta.salina@rigasudens.lv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Ivars Gaters</cp:lastModifiedBy>
  <cp:revision>33</cp:revision>
  <cp:lastPrinted>2023-04-24T10:39:00Z</cp:lastPrinted>
  <dcterms:created xsi:type="dcterms:W3CDTF">2021-11-02T07:20:00Z</dcterms:created>
  <dcterms:modified xsi:type="dcterms:W3CDTF">2023-05-25T12:29:00Z</dcterms:modified>
</cp:coreProperties>
</file>