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446"/>
      </w:tblGrid>
      <w:tr w:rsidR="009178ED" w:rsidRPr="0022331B" w14:paraId="5F2D2AEE" w14:textId="77777777" w:rsidTr="00CB1836">
        <w:trPr>
          <w:jc w:val="center"/>
        </w:trPr>
        <w:tc>
          <w:tcPr>
            <w:tcW w:w="3681" w:type="dxa"/>
            <w:vAlign w:val="center"/>
          </w:tcPr>
          <w:p w14:paraId="789F3E99" w14:textId="77777777" w:rsidR="009178ED" w:rsidRPr="0022331B" w:rsidRDefault="00982AB6" w:rsidP="009178ED">
            <w:r>
              <w:t xml:space="preserve"> </w:t>
            </w:r>
            <w:r w:rsidR="009178ED" w:rsidRPr="0022331B">
              <w:t>Apraksts:</w:t>
            </w:r>
          </w:p>
        </w:tc>
        <w:tc>
          <w:tcPr>
            <w:tcW w:w="5446" w:type="dxa"/>
          </w:tcPr>
          <w:p w14:paraId="103163AE" w14:textId="77777777" w:rsidR="009178ED" w:rsidRPr="0022331B" w:rsidRDefault="00BF40C6" w:rsidP="00CB1836">
            <w:pPr>
              <w:jc w:val="center"/>
              <w:rPr>
                <w:b/>
              </w:rPr>
            </w:pPr>
            <w:r>
              <w:t>SIA “</w:t>
            </w:r>
            <w:r w:rsidR="009178ED" w:rsidRPr="0022331B">
              <w:t>Rīgas ūdens” veic tirgus izpēti</w:t>
            </w:r>
          </w:p>
          <w:p w14:paraId="51C9B37F" w14:textId="36D5EADE" w:rsidR="009178ED" w:rsidRDefault="00CE292B" w:rsidP="00CB1836">
            <w:pPr>
              <w:ind w:left="-120" w:right="-99"/>
              <w:jc w:val="center"/>
              <w:rPr>
                <w:b/>
              </w:rPr>
            </w:pPr>
            <w:r w:rsidRPr="009E25FC">
              <w:rPr>
                <w:b/>
              </w:rPr>
              <w:t>“</w:t>
            </w:r>
            <w:r w:rsidR="00B45A4C">
              <w:rPr>
                <w:b/>
              </w:rPr>
              <w:t>Infiltrācijas baseinu tīrīšana- uzkrātā grunts slāņa noņemšana</w:t>
            </w:r>
            <w:r w:rsidR="009178ED" w:rsidRPr="009E25FC">
              <w:rPr>
                <w:b/>
              </w:rPr>
              <w:t>”</w:t>
            </w:r>
          </w:p>
          <w:p w14:paraId="41F7EC33" w14:textId="0B83AA25" w:rsidR="00992538" w:rsidRPr="0022331B" w:rsidRDefault="00992538" w:rsidP="00CB1836">
            <w:pPr>
              <w:ind w:left="-120" w:right="-99"/>
              <w:jc w:val="center"/>
              <w:rPr>
                <w:b/>
              </w:rPr>
            </w:pPr>
            <w:r w:rsidRPr="00992538">
              <w:rPr>
                <w:b/>
              </w:rPr>
              <w:t>(identifikācijas Nr. T.I.</w:t>
            </w:r>
            <w:r w:rsidR="002B2746">
              <w:rPr>
                <w:b/>
              </w:rPr>
              <w:t xml:space="preserve"> 2022/</w:t>
            </w:r>
            <w:r w:rsidR="006C14A2">
              <w:rPr>
                <w:b/>
              </w:rPr>
              <w:t>108</w:t>
            </w:r>
            <w:r w:rsidRPr="00992538">
              <w:rPr>
                <w:b/>
              </w:rPr>
              <w:t>)</w:t>
            </w:r>
          </w:p>
        </w:tc>
      </w:tr>
      <w:tr w:rsidR="009178ED" w:rsidRPr="00C02E8D" w14:paraId="63BA45AA" w14:textId="77777777" w:rsidTr="00CB1836">
        <w:trPr>
          <w:jc w:val="center"/>
        </w:trPr>
        <w:tc>
          <w:tcPr>
            <w:tcW w:w="3681" w:type="dxa"/>
            <w:vAlign w:val="center"/>
          </w:tcPr>
          <w:p w14:paraId="62D4D476" w14:textId="77777777" w:rsidR="009178ED" w:rsidRPr="00C02E8D" w:rsidRDefault="009178ED" w:rsidP="009178ED">
            <w:pPr>
              <w:spacing w:before="60" w:after="60"/>
            </w:pPr>
            <w:r w:rsidRPr="00C02E8D">
              <w:t>Piedāvājuma iesniegšanas termiņš</w:t>
            </w:r>
            <w:r w:rsidR="00CE292B">
              <w:t>:</w:t>
            </w:r>
            <w:r w:rsidRPr="00C02E8D">
              <w:t xml:space="preserve"> </w:t>
            </w:r>
          </w:p>
        </w:tc>
        <w:tc>
          <w:tcPr>
            <w:tcW w:w="5446" w:type="dxa"/>
            <w:vAlign w:val="center"/>
          </w:tcPr>
          <w:p w14:paraId="19E79134" w14:textId="7C32D832" w:rsidR="009178ED" w:rsidRPr="000C63CE" w:rsidRDefault="007F404B" w:rsidP="00CB1836">
            <w:pPr>
              <w:rPr>
                <w:b/>
              </w:rPr>
            </w:pPr>
            <w:r>
              <w:rPr>
                <w:b/>
              </w:rPr>
              <w:t>202</w:t>
            </w:r>
            <w:r w:rsidR="00214E82">
              <w:rPr>
                <w:b/>
              </w:rPr>
              <w:t>2</w:t>
            </w:r>
            <w:r w:rsidR="009178ED" w:rsidRPr="000C63CE">
              <w:rPr>
                <w:b/>
              </w:rPr>
              <w:t>.</w:t>
            </w:r>
            <w:r w:rsidR="00B924FC">
              <w:rPr>
                <w:b/>
              </w:rPr>
              <w:t xml:space="preserve"> </w:t>
            </w:r>
            <w:r w:rsidR="009178ED" w:rsidRPr="000C63CE">
              <w:rPr>
                <w:b/>
              </w:rPr>
              <w:t xml:space="preserve">gada </w:t>
            </w:r>
            <w:r w:rsidR="00F515A5">
              <w:rPr>
                <w:b/>
              </w:rPr>
              <w:t>21</w:t>
            </w:r>
            <w:r w:rsidR="00B924FC">
              <w:rPr>
                <w:b/>
              </w:rPr>
              <w:t xml:space="preserve">. </w:t>
            </w:r>
            <w:r w:rsidR="00B45A4C">
              <w:rPr>
                <w:b/>
              </w:rPr>
              <w:t>oktobris</w:t>
            </w:r>
            <w:r w:rsidR="00193BD4" w:rsidRPr="000C63CE">
              <w:rPr>
                <w:b/>
              </w:rPr>
              <w:t xml:space="preserve"> </w:t>
            </w:r>
            <w:r w:rsidR="009178ED" w:rsidRPr="000C63CE">
              <w:rPr>
                <w:b/>
              </w:rPr>
              <w:t>plkst.</w:t>
            </w:r>
            <w:r w:rsidR="00B924FC">
              <w:rPr>
                <w:b/>
              </w:rPr>
              <w:t xml:space="preserve"> 1</w:t>
            </w:r>
            <w:r w:rsidR="00374210">
              <w:rPr>
                <w:b/>
              </w:rPr>
              <w:t>2</w:t>
            </w:r>
            <w:r w:rsidR="00B924FC">
              <w:rPr>
                <w:b/>
              </w:rPr>
              <w:t>:</w:t>
            </w:r>
            <w:r w:rsidR="009178ED" w:rsidRPr="000C63CE">
              <w:rPr>
                <w:b/>
              </w:rPr>
              <w:t>00</w:t>
            </w:r>
          </w:p>
        </w:tc>
      </w:tr>
      <w:tr w:rsidR="009178ED" w:rsidRPr="00C02E8D" w14:paraId="2667E612" w14:textId="77777777" w:rsidTr="00CB1836">
        <w:trPr>
          <w:trHeight w:val="890"/>
          <w:jc w:val="center"/>
        </w:trPr>
        <w:tc>
          <w:tcPr>
            <w:tcW w:w="3681" w:type="dxa"/>
            <w:vAlign w:val="center"/>
          </w:tcPr>
          <w:p w14:paraId="7C0F796C" w14:textId="77777777" w:rsidR="009178ED" w:rsidRPr="00C02E8D" w:rsidRDefault="009178ED" w:rsidP="009178ED">
            <w:r w:rsidRPr="00C02E8D">
              <w:t>Kontaktpersona</w:t>
            </w:r>
            <w:r w:rsidR="006F0409">
              <w:t>s</w:t>
            </w:r>
            <w:r w:rsidRPr="00C02E8D">
              <w:t>:</w:t>
            </w:r>
          </w:p>
        </w:tc>
        <w:tc>
          <w:tcPr>
            <w:tcW w:w="5446" w:type="dxa"/>
          </w:tcPr>
          <w:p w14:paraId="4F1ACE47" w14:textId="77777777" w:rsidR="00B924FC" w:rsidRPr="00CB1836" w:rsidRDefault="00B924FC" w:rsidP="00CB1836">
            <w:r w:rsidRPr="00CB1836">
              <w:t xml:space="preserve">SIA “Rīgas ūdens” Ūdens sagatavošanas un padeves dienesta vadītājs Ivars Gaters, tālr. 29410760, e-pasts: </w:t>
            </w:r>
            <w:hyperlink r:id="rId8" w:history="1">
              <w:r w:rsidRPr="00CB1836">
                <w:rPr>
                  <w:rStyle w:val="Hipersaite"/>
                </w:rPr>
                <w:t>ivars.gaters@rigasudens.lv</w:t>
              </w:r>
            </w:hyperlink>
          </w:p>
          <w:p w14:paraId="52685FEB" w14:textId="68D21C1B" w:rsidR="00B924FC" w:rsidRPr="00CB1836" w:rsidRDefault="00B924FC" w:rsidP="00CB1836">
            <w:pPr>
              <w:jc w:val="both"/>
            </w:pPr>
            <w:r w:rsidRPr="00CB1836">
              <w:t>Kontaktpersona jautājumos par iepirkuma priekšmetu</w:t>
            </w:r>
            <w:r w:rsidR="00B15809" w:rsidRPr="00CB1836">
              <w:t xml:space="preserve"> un vietas apskati</w:t>
            </w:r>
            <w:r w:rsidRPr="00CB1836">
              <w:t>:</w:t>
            </w:r>
          </w:p>
          <w:p w14:paraId="4BCD84AE" w14:textId="3CA617DA" w:rsidR="00B924FC" w:rsidRPr="00CB1836" w:rsidRDefault="00B924FC" w:rsidP="00214E82">
            <w:pPr>
              <w:rPr>
                <w:color w:val="0000FF"/>
                <w:u w:val="single"/>
                <w:lang w:eastAsia="en-US"/>
              </w:rPr>
            </w:pPr>
            <w:r w:rsidRPr="00CB1836">
              <w:t xml:space="preserve">SIA “Rīgas ūdens” </w:t>
            </w:r>
            <w:r w:rsidR="00B45A4C" w:rsidRPr="00CB1836">
              <w:t>Ūdens sagatavošanas un padeves dienesta</w:t>
            </w:r>
            <w:r w:rsidR="00B45A4C" w:rsidRPr="00B45A4C">
              <w:t xml:space="preserve"> Pazemes ūdens ieguves daļas vadītājs</w:t>
            </w:r>
            <w:r w:rsidR="00B45A4C">
              <w:t xml:space="preserve"> Ralfs Skrīveris</w:t>
            </w:r>
            <w:r w:rsidR="00CB1836">
              <w:t>,</w:t>
            </w:r>
            <w:r w:rsidRPr="00CB1836">
              <w:t xml:space="preserve"> </w:t>
            </w:r>
            <w:r w:rsidRPr="00CB1836">
              <w:rPr>
                <w:lang w:eastAsia="en-US"/>
              </w:rPr>
              <w:t>tālr.</w:t>
            </w:r>
            <w:r w:rsidRPr="00CB1836">
              <w:t xml:space="preserve"> 286</w:t>
            </w:r>
            <w:r w:rsidR="00B45A4C">
              <w:t>22679</w:t>
            </w:r>
            <w:r w:rsidRPr="00CB1836">
              <w:rPr>
                <w:lang w:eastAsia="en-US"/>
              </w:rPr>
              <w:t xml:space="preserve">, e-pasts: </w:t>
            </w:r>
            <w:hyperlink r:id="rId9" w:history="1">
              <w:r w:rsidR="00B45A4C" w:rsidRPr="00A36DA0">
                <w:rPr>
                  <w:rStyle w:val="Hipersaite"/>
                  <w:lang w:eastAsia="en-US"/>
                </w:rPr>
                <w:t>ralfs.skriveris@rigasudens.lv</w:t>
              </w:r>
            </w:hyperlink>
            <w:r w:rsidR="00B45A4C">
              <w:rPr>
                <w:lang w:eastAsia="en-US"/>
              </w:rPr>
              <w:t xml:space="preserve"> </w:t>
            </w:r>
            <w:r w:rsidR="00B45A4C" w:rsidRPr="00CB1836">
              <w:rPr>
                <w:color w:val="0000FF"/>
                <w:u w:val="single"/>
                <w:lang w:eastAsia="en-US"/>
              </w:rPr>
              <w:t xml:space="preserve"> </w:t>
            </w:r>
          </w:p>
        </w:tc>
      </w:tr>
    </w:tbl>
    <w:p w14:paraId="34AB8FC2" w14:textId="028AB4A4" w:rsidR="003B0306" w:rsidRPr="00CB1836" w:rsidRDefault="00A379F5" w:rsidP="00B924FC">
      <w:pPr>
        <w:spacing w:before="60"/>
        <w:ind w:firstLine="539"/>
        <w:jc w:val="both"/>
        <w:rPr>
          <w:b/>
        </w:rPr>
      </w:pPr>
      <w:r>
        <w:t xml:space="preserve"> </w:t>
      </w:r>
      <w:r w:rsidRPr="00CB1836">
        <w:t>A</w:t>
      </w:r>
      <w:r w:rsidR="00CE292B" w:rsidRPr="00CB1836">
        <w:t xml:space="preserve">icinām Jūs piedalīties tirgus izpētē un līdz </w:t>
      </w:r>
      <w:r w:rsidR="00CE292B" w:rsidRPr="00CB1836">
        <w:rPr>
          <w:b/>
        </w:rPr>
        <w:t>20</w:t>
      </w:r>
      <w:r w:rsidR="007F404B" w:rsidRPr="00CB1836">
        <w:rPr>
          <w:b/>
        </w:rPr>
        <w:t>2</w:t>
      </w:r>
      <w:r w:rsidR="00214E82">
        <w:rPr>
          <w:b/>
        </w:rPr>
        <w:t>2</w:t>
      </w:r>
      <w:r w:rsidR="00CE292B" w:rsidRPr="00CB1836">
        <w:rPr>
          <w:b/>
        </w:rPr>
        <w:t>.</w:t>
      </w:r>
      <w:r w:rsidR="00B924FC" w:rsidRPr="00CB1836">
        <w:rPr>
          <w:b/>
        </w:rPr>
        <w:t xml:space="preserve"> </w:t>
      </w:r>
      <w:r w:rsidR="00CE292B" w:rsidRPr="00CB1836">
        <w:rPr>
          <w:b/>
        </w:rPr>
        <w:t xml:space="preserve">gada </w:t>
      </w:r>
      <w:r w:rsidR="00F515A5">
        <w:rPr>
          <w:b/>
        </w:rPr>
        <w:t>21</w:t>
      </w:r>
      <w:r w:rsidR="00B924FC" w:rsidRPr="00CB1836">
        <w:rPr>
          <w:b/>
        </w:rPr>
        <w:t xml:space="preserve">. </w:t>
      </w:r>
      <w:r w:rsidR="00B45A4C">
        <w:rPr>
          <w:b/>
        </w:rPr>
        <w:t>oktobr</w:t>
      </w:r>
      <w:r w:rsidR="00214E82">
        <w:rPr>
          <w:b/>
        </w:rPr>
        <w:t>a</w:t>
      </w:r>
      <w:r w:rsidR="00B924FC" w:rsidRPr="00CB1836">
        <w:rPr>
          <w:b/>
        </w:rPr>
        <w:t xml:space="preserve"> </w:t>
      </w:r>
      <w:r w:rsidR="00CE292B" w:rsidRPr="00CB1836">
        <w:rPr>
          <w:b/>
        </w:rPr>
        <w:t>plkst.</w:t>
      </w:r>
      <w:r w:rsidR="00B924FC" w:rsidRPr="00CB1836">
        <w:rPr>
          <w:b/>
        </w:rPr>
        <w:t xml:space="preserve"> 1</w:t>
      </w:r>
      <w:r w:rsidR="00374210" w:rsidRPr="00CB1836">
        <w:rPr>
          <w:b/>
        </w:rPr>
        <w:t>2</w:t>
      </w:r>
      <w:r w:rsidR="00B924FC" w:rsidRPr="00CB1836">
        <w:rPr>
          <w:b/>
        </w:rPr>
        <w:t>:00</w:t>
      </w:r>
      <w:r w:rsidR="00CE292B" w:rsidRPr="00CB1836">
        <w:rPr>
          <w:color w:val="FF0000"/>
        </w:rPr>
        <w:t xml:space="preserve"> </w:t>
      </w:r>
      <w:r w:rsidR="00CE292B" w:rsidRPr="00CB1836">
        <w:t xml:space="preserve">nosūtīt savu piedāvājumu uz e-pasta adresi: </w:t>
      </w:r>
      <w:hyperlink r:id="rId10" w:history="1">
        <w:r w:rsidR="00B924FC" w:rsidRPr="00CB1836">
          <w:rPr>
            <w:rStyle w:val="Hipersaite"/>
          </w:rPr>
          <w:t>uspd.tirgusizpetes@rigasudens.lv</w:t>
        </w:r>
      </w:hyperlink>
    </w:p>
    <w:p w14:paraId="4476D4FD" w14:textId="77777777" w:rsidR="00B924FC" w:rsidRDefault="00B924FC" w:rsidP="003B0306">
      <w:pPr>
        <w:rPr>
          <w:b/>
        </w:rPr>
      </w:pPr>
    </w:p>
    <w:p w14:paraId="34B6C671" w14:textId="72410C03" w:rsidR="009178ED" w:rsidRPr="0060316F" w:rsidRDefault="009178ED" w:rsidP="003B0306">
      <w:pPr>
        <w:rPr>
          <w:b/>
        </w:rPr>
      </w:pPr>
      <w:r w:rsidRPr="0060316F">
        <w:rPr>
          <w:b/>
        </w:rPr>
        <w:t>IEPIRKUMA PRIEKŠMETS:</w:t>
      </w:r>
    </w:p>
    <w:p w14:paraId="6B665CC5" w14:textId="22C67FB5" w:rsidR="009A1D24" w:rsidRPr="00281FA3" w:rsidRDefault="00B45A4C" w:rsidP="009A1D24">
      <w:pPr>
        <w:ind w:right="-1"/>
        <w:jc w:val="both"/>
      </w:pPr>
      <w:r w:rsidRPr="007F7467">
        <w:rPr>
          <w:b/>
          <w:bCs/>
          <w:lang w:eastAsia="en-US"/>
        </w:rPr>
        <w:t>P</w:t>
      </w:r>
      <w:r w:rsidRPr="007F7467">
        <w:rPr>
          <w:b/>
          <w:bCs/>
        </w:rPr>
        <w:t xml:space="preserve">azemes sūkņu stacijas „Baltezers 2”, </w:t>
      </w:r>
      <w:r w:rsidRPr="007F7467">
        <w:rPr>
          <w:b/>
          <w:bCs/>
          <w:lang w:eastAsia="en-US"/>
        </w:rPr>
        <w:t>Garkalnes novadā, infiltrācijas baseinu tīrīšana - uzkrātā grunts slāņa noņemšana</w:t>
      </w:r>
      <w:r>
        <w:rPr>
          <w:lang w:eastAsia="en-US"/>
        </w:rPr>
        <w:t xml:space="preserve"> </w:t>
      </w:r>
      <w:r w:rsidRPr="00B27251">
        <w:rPr>
          <w:lang w:eastAsia="en-US"/>
        </w:rPr>
        <w:t xml:space="preserve">saskaņā ar </w:t>
      </w:r>
      <w:r w:rsidR="00A716E1" w:rsidRPr="00794ED3">
        <w:rPr>
          <w:rFonts w:eastAsia="Calibri"/>
          <w:szCs w:val="22"/>
          <w:lang w:eastAsia="en-US"/>
        </w:rPr>
        <w:t xml:space="preserve">šī </w:t>
      </w:r>
      <w:r w:rsidR="001D7138">
        <w:rPr>
          <w:rFonts w:eastAsia="Calibri"/>
          <w:szCs w:val="22"/>
          <w:lang w:eastAsia="en-US"/>
        </w:rPr>
        <w:t>U</w:t>
      </w:r>
      <w:r w:rsidR="00A716E1" w:rsidRPr="00794ED3">
        <w:rPr>
          <w:rFonts w:eastAsia="Calibri"/>
          <w:szCs w:val="22"/>
          <w:lang w:eastAsia="en-US"/>
        </w:rPr>
        <w:t xml:space="preserve">zaicinājuma un </w:t>
      </w:r>
      <w:r w:rsidR="001D7138">
        <w:rPr>
          <w:rFonts w:eastAsia="Calibri"/>
          <w:szCs w:val="22"/>
          <w:lang w:eastAsia="en-US"/>
        </w:rPr>
        <w:t>tā Pielikumos</w:t>
      </w:r>
      <w:r w:rsidR="00A716E1" w:rsidRPr="00A716E1">
        <w:rPr>
          <w:rFonts w:eastAsia="Calibri"/>
          <w:szCs w:val="22"/>
          <w:lang w:eastAsia="en-US"/>
        </w:rPr>
        <w:t xml:space="preserve"> </w:t>
      </w:r>
      <w:r w:rsidR="00A716E1" w:rsidRPr="00794ED3">
        <w:rPr>
          <w:rFonts w:eastAsia="Calibri"/>
          <w:szCs w:val="22"/>
          <w:lang w:eastAsia="en-US"/>
        </w:rPr>
        <w:t>noteiktajām prasībām.</w:t>
      </w:r>
    </w:p>
    <w:p w14:paraId="5101DCDD" w14:textId="77777777" w:rsidR="009A1D24" w:rsidRPr="002740D3" w:rsidRDefault="009A1D24" w:rsidP="009A1D24">
      <w:pPr>
        <w:pStyle w:val="Bezatstarpm"/>
        <w:tabs>
          <w:tab w:val="left" w:pos="284"/>
        </w:tabs>
      </w:pPr>
    </w:p>
    <w:p w14:paraId="4F82E852" w14:textId="77777777" w:rsidR="009A1D24" w:rsidRPr="002740D3" w:rsidRDefault="009A1D24" w:rsidP="009A1D24">
      <w:pPr>
        <w:jc w:val="both"/>
        <w:rPr>
          <w:b/>
        </w:rPr>
      </w:pPr>
      <w:r w:rsidRPr="002740D3">
        <w:rPr>
          <w:b/>
        </w:rPr>
        <w:t xml:space="preserve">IESNIEDZAMIE DOKUMENTI: </w:t>
      </w:r>
    </w:p>
    <w:p w14:paraId="6C176A0D" w14:textId="750A2A11" w:rsidR="00734FFA" w:rsidRPr="002740D3" w:rsidRDefault="00A671DD" w:rsidP="00A671DD">
      <w:pPr>
        <w:pStyle w:val="Stils1"/>
        <w:numPr>
          <w:ilvl w:val="0"/>
          <w:numId w:val="0"/>
        </w:numPr>
        <w:spacing w:line="240" w:lineRule="auto"/>
        <w:jc w:val="both"/>
        <w:rPr>
          <w:b w:val="0"/>
          <w:sz w:val="24"/>
          <w:szCs w:val="24"/>
        </w:rPr>
      </w:pPr>
      <w:r w:rsidRPr="002740D3">
        <w:rPr>
          <w:b w:val="0"/>
          <w:sz w:val="24"/>
          <w:szCs w:val="24"/>
        </w:rPr>
        <w:t xml:space="preserve">Pretendenta aizpildīts un parakstīts </w:t>
      </w:r>
      <w:r w:rsidR="001D7138">
        <w:rPr>
          <w:b w:val="0"/>
          <w:sz w:val="24"/>
          <w:szCs w:val="24"/>
        </w:rPr>
        <w:t>P</w:t>
      </w:r>
      <w:r w:rsidRPr="002740D3">
        <w:rPr>
          <w:b w:val="0"/>
          <w:sz w:val="24"/>
          <w:szCs w:val="24"/>
        </w:rPr>
        <w:t xml:space="preserve">iedāvājums atbilstoši </w:t>
      </w:r>
      <w:r w:rsidR="001D7138">
        <w:rPr>
          <w:b w:val="0"/>
          <w:sz w:val="24"/>
          <w:szCs w:val="24"/>
        </w:rPr>
        <w:t xml:space="preserve">šim Uzaicinājumam un tā </w:t>
      </w:r>
      <w:r w:rsidRPr="002740D3">
        <w:rPr>
          <w:b w:val="0"/>
          <w:sz w:val="24"/>
          <w:szCs w:val="24"/>
        </w:rPr>
        <w:t>Pielikum</w:t>
      </w:r>
      <w:r w:rsidR="007F7467">
        <w:rPr>
          <w:b w:val="0"/>
          <w:sz w:val="24"/>
          <w:szCs w:val="24"/>
        </w:rPr>
        <w:t>ie</w:t>
      </w:r>
      <w:r w:rsidRPr="002740D3">
        <w:rPr>
          <w:b w:val="0"/>
          <w:sz w:val="24"/>
          <w:szCs w:val="24"/>
        </w:rPr>
        <w:t>m.</w:t>
      </w:r>
    </w:p>
    <w:p w14:paraId="594C73E0" w14:textId="3F00750F" w:rsidR="00734FFA" w:rsidRDefault="00734FFA" w:rsidP="00E26BBF">
      <w:pPr>
        <w:tabs>
          <w:tab w:val="left" w:pos="360"/>
        </w:tabs>
        <w:jc w:val="both"/>
      </w:pPr>
    </w:p>
    <w:p w14:paraId="0F9799C4" w14:textId="76579745" w:rsidR="007F7467" w:rsidRPr="007F7467" w:rsidRDefault="007F7467" w:rsidP="00E26BBF">
      <w:pPr>
        <w:tabs>
          <w:tab w:val="left" w:pos="360"/>
        </w:tabs>
        <w:jc w:val="both"/>
        <w:rPr>
          <w:b/>
          <w:bCs/>
        </w:rPr>
      </w:pPr>
      <w:r w:rsidRPr="007F7467">
        <w:rPr>
          <w:b/>
          <w:bCs/>
        </w:rPr>
        <w:t>DARBU IZPILDES LAIKS:</w:t>
      </w:r>
    </w:p>
    <w:p w14:paraId="19533A10" w14:textId="60DB9B1A" w:rsidR="007F7467" w:rsidRDefault="007F7467" w:rsidP="00E26BBF">
      <w:pPr>
        <w:tabs>
          <w:tab w:val="left" w:pos="360"/>
        </w:tabs>
        <w:jc w:val="both"/>
        <w:rPr>
          <w:iCs/>
        </w:rPr>
      </w:pPr>
      <w:r>
        <w:t xml:space="preserve">Saskaņā ar Pretendenta piedāvājumu, bet </w:t>
      </w:r>
      <w:r w:rsidRPr="004F0BEA">
        <w:rPr>
          <w:iCs/>
        </w:rPr>
        <w:t>ne ilgāk kā 40 (četrdesmit) kalendār</w:t>
      </w:r>
      <w:r>
        <w:rPr>
          <w:iCs/>
        </w:rPr>
        <w:t>a</w:t>
      </w:r>
      <w:r w:rsidRPr="004F0BEA">
        <w:rPr>
          <w:iCs/>
        </w:rPr>
        <w:t xml:space="preserve"> dienu laikā no līguma spēkā stāšanās dienas</w:t>
      </w:r>
      <w:r>
        <w:rPr>
          <w:iCs/>
        </w:rPr>
        <w:t>.</w:t>
      </w:r>
    </w:p>
    <w:p w14:paraId="63DA2669" w14:textId="43006E8C" w:rsidR="007F7467" w:rsidRDefault="007F7467" w:rsidP="00E26BBF">
      <w:pPr>
        <w:tabs>
          <w:tab w:val="left" w:pos="360"/>
        </w:tabs>
        <w:jc w:val="both"/>
        <w:rPr>
          <w:iCs/>
        </w:rPr>
      </w:pPr>
    </w:p>
    <w:p w14:paraId="029DD9FD" w14:textId="08137ADF" w:rsidR="007F7467" w:rsidRPr="007F7467" w:rsidRDefault="007F7467" w:rsidP="00E26BBF">
      <w:pPr>
        <w:tabs>
          <w:tab w:val="left" w:pos="360"/>
        </w:tabs>
        <w:jc w:val="both"/>
        <w:rPr>
          <w:b/>
          <w:bCs/>
          <w:iCs/>
        </w:rPr>
      </w:pPr>
      <w:r w:rsidRPr="007F7467">
        <w:rPr>
          <w:b/>
          <w:bCs/>
          <w:iCs/>
        </w:rPr>
        <w:t>LĪGUMA SLĒGŠANA:</w:t>
      </w:r>
    </w:p>
    <w:p w14:paraId="6E5D7D26" w14:textId="347642CA" w:rsidR="007F7467" w:rsidRDefault="007F7467" w:rsidP="00E26BBF">
      <w:pPr>
        <w:tabs>
          <w:tab w:val="left" w:pos="360"/>
        </w:tabs>
        <w:jc w:val="both"/>
      </w:pPr>
      <w:r w:rsidRPr="007F7467">
        <w:t>Tirgus izpētes rezultātā Pasūtītājs noslēgs Līgumu ar Pretendentu, kura piedāvājums atbildīs Pasūtītāja prasībām un būs ar viszemāko cenu.</w:t>
      </w:r>
    </w:p>
    <w:p w14:paraId="37ED212A" w14:textId="1F1E23AC" w:rsidR="007F7467" w:rsidRDefault="007F7467" w:rsidP="00E26BBF">
      <w:pPr>
        <w:tabs>
          <w:tab w:val="left" w:pos="360"/>
        </w:tabs>
        <w:jc w:val="both"/>
      </w:pPr>
    </w:p>
    <w:p w14:paraId="624B4809" w14:textId="67AA673C" w:rsidR="007F7467" w:rsidRPr="007F7467" w:rsidRDefault="007F7467" w:rsidP="00E26BBF">
      <w:pPr>
        <w:tabs>
          <w:tab w:val="left" w:pos="360"/>
        </w:tabs>
        <w:jc w:val="both"/>
        <w:rPr>
          <w:b/>
          <w:bCs/>
        </w:rPr>
      </w:pPr>
      <w:r w:rsidRPr="007F7467">
        <w:rPr>
          <w:b/>
          <w:bCs/>
        </w:rPr>
        <w:t>PRETENDENTA KVALIFIKĀCIJAS PRASĪBAS:</w:t>
      </w:r>
    </w:p>
    <w:p w14:paraId="0F47645B" w14:textId="6A366001" w:rsidR="007F7467" w:rsidRPr="007F7467" w:rsidRDefault="007F7467" w:rsidP="00B60AB3">
      <w:pPr>
        <w:pStyle w:val="Sarakstarindkopa"/>
        <w:numPr>
          <w:ilvl w:val="0"/>
          <w:numId w:val="14"/>
        </w:numPr>
        <w:tabs>
          <w:tab w:val="clear" w:pos="720"/>
        </w:tabs>
        <w:ind w:left="284" w:hanging="284"/>
        <w:jc w:val="both"/>
      </w:pPr>
      <w:r w:rsidRPr="00FA3AAB">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r>
        <w:rPr>
          <w:bCs/>
        </w:rPr>
        <w:t>;</w:t>
      </w:r>
    </w:p>
    <w:p w14:paraId="5BC60700" w14:textId="7667DAC0" w:rsidR="007F7467" w:rsidRDefault="007F7467" w:rsidP="00B60AB3">
      <w:pPr>
        <w:pStyle w:val="Sarakstarindkopa"/>
        <w:numPr>
          <w:ilvl w:val="0"/>
          <w:numId w:val="14"/>
        </w:numPr>
        <w:tabs>
          <w:tab w:val="clear" w:pos="720"/>
        </w:tabs>
        <w:ind w:left="284" w:hanging="284"/>
        <w:jc w:val="both"/>
      </w:pPr>
      <w: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14:paraId="4CFDA7CF" w14:textId="31ECCC7B" w:rsidR="007F7467" w:rsidRPr="007F7467" w:rsidRDefault="007F7467" w:rsidP="00B60AB3">
      <w:pPr>
        <w:pStyle w:val="Sarakstarindkopa"/>
        <w:numPr>
          <w:ilvl w:val="0"/>
          <w:numId w:val="14"/>
        </w:numPr>
        <w:tabs>
          <w:tab w:val="clear" w:pos="720"/>
        </w:tabs>
        <w:ind w:left="284" w:hanging="284"/>
        <w:jc w:val="both"/>
      </w:pPr>
      <w:r w:rsidRPr="003F730D">
        <w:rPr>
          <w:bCs/>
        </w:rPr>
        <w:t>Pretendent</w:t>
      </w:r>
      <w:r>
        <w:rPr>
          <w:bCs/>
        </w:rPr>
        <w:t>s var nodrošināt</w:t>
      </w:r>
      <w:r w:rsidRPr="003F730D">
        <w:rPr>
          <w:bCs/>
        </w:rPr>
        <w:t xml:space="preserve"> speciālist</w:t>
      </w:r>
      <w:r>
        <w:rPr>
          <w:bCs/>
        </w:rPr>
        <w:t>u</w:t>
      </w:r>
      <w:r w:rsidRPr="003F730D">
        <w:rPr>
          <w:bCs/>
        </w:rPr>
        <w:t xml:space="preserve">, kurš veiks infiltrācijas baseina tīrīšanas – </w:t>
      </w:r>
      <w:r w:rsidRPr="003F730D">
        <w:t>uzkrātā grunts slāņa noņemšana</w:t>
      </w:r>
      <w:r w:rsidRPr="003F730D">
        <w:rPr>
          <w:bCs/>
        </w:rPr>
        <w:t>s darbus un kuram ir spēkā esoša traktortehnikas vadītāja apliecība ar TR2 kategoriju</w:t>
      </w:r>
      <w:r>
        <w:rPr>
          <w:bCs/>
        </w:rPr>
        <w:t>.</w:t>
      </w:r>
    </w:p>
    <w:p w14:paraId="6D089E6E" w14:textId="6B7F03D8" w:rsidR="007F7467" w:rsidRDefault="007F7467" w:rsidP="007F7467">
      <w:pPr>
        <w:tabs>
          <w:tab w:val="left" w:pos="360"/>
        </w:tabs>
        <w:jc w:val="both"/>
      </w:pPr>
    </w:p>
    <w:p w14:paraId="02C361E5" w14:textId="08BB0223" w:rsidR="007F7467" w:rsidRPr="00B87F25" w:rsidRDefault="002C66F4" w:rsidP="007F7467">
      <w:pPr>
        <w:tabs>
          <w:tab w:val="left" w:pos="360"/>
        </w:tabs>
        <w:jc w:val="both"/>
        <w:rPr>
          <w:b/>
          <w:bCs/>
        </w:rPr>
      </w:pPr>
      <w:r w:rsidRPr="00B87F25">
        <w:rPr>
          <w:b/>
          <w:bCs/>
        </w:rPr>
        <w:t>TEHNISKAIS PIEDĀVĀJUMS:</w:t>
      </w:r>
    </w:p>
    <w:p w14:paraId="094DA959" w14:textId="1116E481" w:rsidR="002C66F4" w:rsidRPr="007F7467" w:rsidRDefault="002C66F4" w:rsidP="007F7467">
      <w:pPr>
        <w:tabs>
          <w:tab w:val="left" w:pos="360"/>
        </w:tabs>
        <w:jc w:val="both"/>
      </w:pPr>
      <w:r>
        <w:t xml:space="preserve">Dokuments, kas apliecina, ka Pretendenta </w:t>
      </w:r>
      <w:r w:rsidRPr="00A37A8E">
        <w:t xml:space="preserve">īpašumā vai lietošanā ir </w:t>
      </w:r>
      <w:r>
        <w:t>infiltrācijas baseinu tīrīšanas - uzkrātā grunts slāņa noņemšana</w:t>
      </w:r>
      <w:r w:rsidRPr="00A37A8E">
        <w:t>s darbu izpildei nepieciešamais buldozers</w:t>
      </w:r>
      <w:r w:rsidR="00B87F25">
        <w:t>.</w:t>
      </w:r>
    </w:p>
    <w:p w14:paraId="3D6BA839" w14:textId="77777777" w:rsidR="000814BE" w:rsidRPr="002740D3" w:rsidRDefault="000814BE" w:rsidP="000814BE">
      <w:pPr>
        <w:rPr>
          <w:b/>
        </w:rPr>
      </w:pPr>
      <w:r w:rsidRPr="002740D3">
        <w:rPr>
          <w:b/>
        </w:rPr>
        <w:lastRenderedPageBreak/>
        <w:t>PIEDĀVĀJUMU VĒRTĒŠANA:</w:t>
      </w:r>
    </w:p>
    <w:p w14:paraId="66216F17" w14:textId="65F551CB" w:rsidR="00A671DD" w:rsidRPr="002740D3" w:rsidRDefault="00A671DD" w:rsidP="009A1DD1">
      <w:pPr>
        <w:pStyle w:val="Sarakstarindkopa"/>
        <w:numPr>
          <w:ilvl w:val="0"/>
          <w:numId w:val="9"/>
        </w:numPr>
        <w:tabs>
          <w:tab w:val="left" w:pos="426"/>
        </w:tabs>
        <w:ind w:left="426" w:hanging="426"/>
        <w:jc w:val="both"/>
      </w:pPr>
      <w:r w:rsidRPr="002740D3">
        <w:t xml:space="preserve">Sākotnēji tiks vērtēta </w:t>
      </w:r>
      <w:r w:rsidR="00B87F25">
        <w:t>P</w:t>
      </w:r>
      <w:r w:rsidRPr="002740D3">
        <w:t xml:space="preserve">retendenta piedāvājuma atbilstība </w:t>
      </w:r>
      <w:r w:rsidR="00B87F25">
        <w:t xml:space="preserve">šī uzaicinājuma un </w:t>
      </w:r>
      <w:r w:rsidR="002740D3">
        <w:t>T</w:t>
      </w:r>
      <w:r w:rsidRPr="002740D3">
        <w:t>ehniskās specifikācijas prasībām.</w:t>
      </w:r>
    </w:p>
    <w:p w14:paraId="2BAFC423" w14:textId="77777777" w:rsidR="00A671DD" w:rsidRPr="002740D3" w:rsidRDefault="00A671DD" w:rsidP="009A1DD1">
      <w:pPr>
        <w:pStyle w:val="Sarakstarindkopa"/>
        <w:numPr>
          <w:ilvl w:val="0"/>
          <w:numId w:val="9"/>
        </w:numPr>
        <w:tabs>
          <w:tab w:val="left" w:pos="426"/>
        </w:tabs>
        <w:ind w:left="426" w:hanging="426"/>
        <w:jc w:val="both"/>
      </w:pPr>
      <w:r w:rsidRPr="002740D3">
        <w:t>Vērtēšanas rezultātā tiks izvēlēts piedāvājums ar zemāko  cenu.</w:t>
      </w:r>
    </w:p>
    <w:p w14:paraId="11043315" w14:textId="77777777" w:rsidR="000814BE" w:rsidRPr="002740D3" w:rsidRDefault="000814BE" w:rsidP="000814BE">
      <w:pPr>
        <w:tabs>
          <w:tab w:val="left" w:pos="360"/>
        </w:tabs>
        <w:spacing w:line="360" w:lineRule="auto"/>
        <w:jc w:val="both"/>
        <w:rPr>
          <w:sz w:val="12"/>
        </w:rPr>
      </w:pPr>
    </w:p>
    <w:p w14:paraId="6928613A" w14:textId="29C64B39" w:rsidR="000814BE" w:rsidRPr="001D7138" w:rsidRDefault="000814BE" w:rsidP="000814BE">
      <w:pPr>
        <w:jc w:val="both"/>
        <w:rPr>
          <w:b/>
        </w:rPr>
      </w:pPr>
      <w:r w:rsidRPr="001D7138">
        <w:rPr>
          <w:b/>
        </w:rPr>
        <w:t>PIELIKUM</w:t>
      </w:r>
      <w:r w:rsidR="001D7138" w:rsidRPr="001D7138">
        <w:rPr>
          <w:b/>
        </w:rPr>
        <w:t>I</w:t>
      </w:r>
      <w:r w:rsidRPr="001D7138">
        <w:rPr>
          <w:b/>
        </w:rPr>
        <w:t>:</w:t>
      </w:r>
    </w:p>
    <w:p w14:paraId="37409FF3" w14:textId="0B5E80BC" w:rsidR="001D7138" w:rsidRPr="001D7138" w:rsidRDefault="001D7138" w:rsidP="001D7138">
      <w:pPr>
        <w:pStyle w:val="Sarakstarindkopa"/>
        <w:numPr>
          <w:ilvl w:val="0"/>
          <w:numId w:val="11"/>
        </w:numPr>
        <w:jc w:val="both"/>
        <w:rPr>
          <w:bCs/>
        </w:rPr>
      </w:pPr>
      <w:r w:rsidRPr="001D7138">
        <w:rPr>
          <w:bCs/>
        </w:rPr>
        <w:t>Pielikums Nr.1- Tehniskā specifikācija;</w:t>
      </w:r>
    </w:p>
    <w:p w14:paraId="1777F9DC" w14:textId="77777777" w:rsidR="001D7138" w:rsidRPr="001D7138" w:rsidRDefault="001D7138" w:rsidP="001D7138">
      <w:pPr>
        <w:pStyle w:val="Sarakstarindkopa"/>
        <w:numPr>
          <w:ilvl w:val="0"/>
          <w:numId w:val="11"/>
        </w:numPr>
        <w:jc w:val="both"/>
        <w:rPr>
          <w:bCs/>
        </w:rPr>
      </w:pPr>
      <w:r w:rsidRPr="001D7138">
        <w:rPr>
          <w:bCs/>
        </w:rPr>
        <w:t>Pielikums Nr.2-</w:t>
      </w:r>
      <w:r w:rsidRPr="001D7138">
        <w:rPr>
          <w:bCs/>
          <w:caps/>
        </w:rPr>
        <w:t xml:space="preserve"> P</w:t>
      </w:r>
      <w:r w:rsidRPr="001D7138">
        <w:rPr>
          <w:bCs/>
        </w:rPr>
        <w:t>ieteikuma dalībai tirgus izpētē veidne;</w:t>
      </w:r>
    </w:p>
    <w:p w14:paraId="4A8DC652" w14:textId="77777777" w:rsidR="001D7138" w:rsidRPr="001D7138" w:rsidRDefault="001D7138" w:rsidP="001D7138">
      <w:pPr>
        <w:pStyle w:val="Sarakstarindkopa"/>
        <w:numPr>
          <w:ilvl w:val="0"/>
          <w:numId w:val="11"/>
        </w:numPr>
        <w:jc w:val="both"/>
        <w:rPr>
          <w:bCs/>
        </w:rPr>
      </w:pPr>
      <w:r w:rsidRPr="001D7138">
        <w:rPr>
          <w:bCs/>
        </w:rPr>
        <w:t>Pielikums Nr.3- Speciālista pieejamības apliecinājuma veidne;</w:t>
      </w:r>
    </w:p>
    <w:p w14:paraId="30E085E8" w14:textId="77777777" w:rsidR="001D7138" w:rsidRPr="001D7138" w:rsidRDefault="001D7138" w:rsidP="001D7138">
      <w:pPr>
        <w:pStyle w:val="Sarakstarindkopa"/>
        <w:numPr>
          <w:ilvl w:val="0"/>
          <w:numId w:val="11"/>
        </w:numPr>
        <w:jc w:val="both"/>
        <w:rPr>
          <w:bCs/>
        </w:rPr>
      </w:pPr>
      <w:r w:rsidRPr="001D7138">
        <w:rPr>
          <w:bCs/>
        </w:rPr>
        <w:t>Pielikums Nr.4- Finanšu piedāvājuma veidne;</w:t>
      </w:r>
    </w:p>
    <w:p w14:paraId="60C245D6" w14:textId="4102EDC6" w:rsidR="001D7138" w:rsidRPr="001D7138" w:rsidRDefault="001D7138" w:rsidP="001D7138">
      <w:pPr>
        <w:pStyle w:val="Sarakstarindkopa"/>
        <w:numPr>
          <w:ilvl w:val="0"/>
          <w:numId w:val="11"/>
        </w:numPr>
        <w:jc w:val="both"/>
        <w:rPr>
          <w:bCs/>
        </w:rPr>
      </w:pPr>
      <w:r w:rsidRPr="001D7138">
        <w:rPr>
          <w:bCs/>
        </w:rPr>
        <w:t xml:space="preserve">Pielikums Nr.5- </w:t>
      </w:r>
      <w:r w:rsidRPr="001D7138">
        <w:rPr>
          <w:bCs/>
          <w:lang w:eastAsia="en-US"/>
        </w:rPr>
        <w:t>Informācijas par personām, uz kuru iespējām Pretendents balstās, un personas, uz kuras iespējām pretendents balstās, apliecinājuma veidnes;</w:t>
      </w:r>
    </w:p>
    <w:p w14:paraId="2868A357" w14:textId="20DE15A6" w:rsidR="001D7138" w:rsidRPr="001D7138" w:rsidRDefault="001D7138" w:rsidP="001D7138">
      <w:pPr>
        <w:pStyle w:val="Sarakstarindkopa"/>
        <w:numPr>
          <w:ilvl w:val="0"/>
          <w:numId w:val="11"/>
        </w:numPr>
        <w:jc w:val="both"/>
        <w:rPr>
          <w:bCs/>
        </w:rPr>
      </w:pPr>
      <w:r w:rsidRPr="001D7138">
        <w:rPr>
          <w:bCs/>
        </w:rPr>
        <w:t>Pielikums Nr.6-</w:t>
      </w:r>
      <w:r w:rsidRPr="001D7138">
        <w:rPr>
          <w:bCs/>
          <w:lang w:eastAsia="en-US"/>
        </w:rPr>
        <w:t xml:space="preserve"> Informācijas par apakšuzņēmējiem un apakšuzņēmēja apliecinājuma veidnes.</w:t>
      </w:r>
      <w:r w:rsidRPr="001D7138">
        <w:rPr>
          <w:bCs/>
        </w:rPr>
        <w:t xml:space="preserve"> </w:t>
      </w:r>
    </w:p>
    <w:p w14:paraId="12B373F8" w14:textId="77777777" w:rsidR="000777DF" w:rsidRPr="004B1365" w:rsidRDefault="002740D3" w:rsidP="000777DF">
      <w:pPr>
        <w:keepNext/>
        <w:tabs>
          <w:tab w:val="left" w:pos="1276"/>
        </w:tabs>
        <w:ind w:left="720"/>
        <w:jc w:val="right"/>
        <w:outlineLvl w:val="1"/>
        <w:rPr>
          <w:b/>
        </w:rPr>
      </w:pPr>
      <w:r w:rsidRPr="001D7138">
        <w:rPr>
          <w:bCs/>
        </w:rPr>
        <w:br w:type="page"/>
      </w:r>
      <w:r w:rsidR="000777DF" w:rsidRPr="004B1365">
        <w:rPr>
          <w:b/>
        </w:rPr>
        <w:lastRenderedPageBreak/>
        <w:t>Pielikums Nr.1</w:t>
      </w:r>
    </w:p>
    <w:p w14:paraId="0974BD60" w14:textId="2E60D0F7" w:rsidR="000777DF" w:rsidRDefault="000777DF" w:rsidP="000777DF">
      <w:pPr>
        <w:tabs>
          <w:tab w:val="left" w:pos="1440"/>
        </w:tabs>
        <w:jc w:val="center"/>
        <w:rPr>
          <w:b/>
        </w:rPr>
      </w:pPr>
      <w:r w:rsidRPr="004B1365">
        <w:rPr>
          <w:b/>
        </w:rPr>
        <w:t xml:space="preserve">Tehniskā specifikācija </w:t>
      </w:r>
    </w:p>
    <w:p w14:paraId="17E27752" w14:textId="77777777" w:rsidR="000777DF" w:rsidRPr="00352B5D" w:rsidRDefault="000777DF" w:rsidP="000777DF">
      <w:pPr>
        <w:numPr>
          <w:ilvl w:val="0"/>
          <w:numId w:val="5"/>
        </w:numPr>
        <w:jc w:val="both"/>
        <w:rPr>
          <w:b/>
          <w:bCs/>
          <w:i/>
        </w:rPr>
      </w:pPr>
      <w:r w:rsidRPr="00352B5D">
        <w:rPr>
          <w:b/>
          <w:bCs/>
        </w:rPr>
        <w:t>Veicamie darbi:</w:t>
      </w:r>
    </w:p>
    <w:p w14:paraId="66083591" w14:textId="77777777" w:rsidR="000777DF" w:rsidRDefault="000777DF" w:rsidP="000777DF">
      <w:pPr>
        <w:spacing w:after="60"/>
        <w:ind w:left="644"/>
        <w:jc w:val="both"/>
      </w:pPr>
      <w:r>
        <w:t>Pazemes ūdensgūtvē “Baltezers-Zaķumuiža” atrodas 17 infiltrācijas baseini, kas tiek izmantoti nepieciešamā gruntsūdens līmeņa nodrošināšanai. B</w:t>
      </w:r>
      <w:r w:rsidRPr="005D4A0E">
        <w:t xml:space="preserve">aseini tiek regulāri pildīti ar </w:t>
      </w:r>
      <w:r>
        <w:t>Mazā Balt</w:t>
      </w:r>
      <w:r w:rsidRPr="005D4A0E">
        <w:t>ezera ūdeni, kas veicina to pamatnes aizsērēšanu un samazina ūdens filtrācijas ātrumu</w:t>
      </w:r>
      <w:r>
        <w:t>.</w:t>
      </w:r>
    </w:p>
    <w:p w14:paraId="63FBDF07" w14:textId="77777777" w:rsidR="000777DF" w:rsidRDefault="000777DF" w:rsidP="000777DF">
      <w:pPr>
        <w:spacing w:after="60"/>
        <w:ind w:left="644"/>
        <w:jc w:val="both"/>
      </w:pPr>
      <w:r>
        <w:t>Baseinu funkcionalitātes nodrošināšanai ir jāveic to tīrīšana - liekā (uzkrātā) grunts slāņa noņemšana.</w:t>
      </w:r>
    </w:p>
    <w:p w14:paraId="50A80A33" w14:textId="77777777" w:rsidR="000777DF" w:rsidRDefault="000777DF" w:rsidP="000777DF">
      <w:pPr>
        <w:ind w:left="644"/>
        <w:jc w:val="both"/>
      </w:pPr>
      <w:r>
        <w:t xml:space="preserve">Veicot </w:t>
      </w:r>
      <w:r w:rsidRPr="005313BC">
        <w:t>infiltrācijas baseinu tīrīšan</w:t>
      </w:r>
      <w:r>
        <w:t>u</w:t>
      </w:r>
      <w:r w:rsidRPr="005313BC">
        <w:t xml:space="preserve">, </w:t>
      </w:r>
      <w:r>
        <w:t>jā</w:t>
      </w:r>
      <w:r w:rsidRPr="005313BC">
        <w:t xml:space="preserve">noņem </w:t>
      </w:r>
      <w:r>
        <w:t>uzkrātais (</w:t>
      </w:r>
      <w:r w:rsidRPr="005313BC">
        <w:t>kolmatēt</w:t>
      </w:r>
      <w:r>
        <w:t>ais)</w:t>
      </w:r>
      <w:r w:rsidRPr="005313BC">
        <w:t xml:space="preserve"> grunts slāni</w:t>
      </w:r>
      <w:r>
        <w:t>s</w:t>
      </w:r>
      <w:r w:rsidRPr="005313BC">
        <w:t xml:space="preserve"> (20 cm) no baseina pamatnes</w:t>
      </w:r>
      <w:r>
        <w:t>,</w:t>
      </w:r>
      <w:r w:rsidRPr="005313BC">
        <w:t xml:space="preserve"> izstumjot to ar buldozeru uz baseina sānu malām (2-3 m augstumā)</w:t>
      </w:r>
      <w:r>
        <w:t>. Darbu laikā nedrīkst apbērt</w:t>
      </w:r>
      <w:r w:rsidRPr="005313BC">
        <w:t xml:space="preserve"> </w:t>
      </w:r>
      <w:r>
        <w:t xml:space="preserve">ārpus baseiniem </w:t>
      </w:r>
      <w:r w:rsidRPr="005313BC">
        <w:t>augošo koku stumbrus.</w:t>
      </w:r>
    </w:p>
    <w:p w14:paraId="578F50EE" w14:textId="77777777" w:rsidR="000777DF" w:rsidRPr="002C11D0" w:rsidRDefault="000777DF" w:rsidP="000777DF">
      <w:pPr>
        <w:numPr>
          <w:ilvl w:val="0"/>
          <w:numId w:val="5"/>
        </w:numPr>
        <w:spacing w:before="60"/>
        <w:jc w:val="both"/>
        <w:rPr>
          <w:b/>
          <w:bCs/>
          <w:i/>
        </w:rPr>
      </w:pPr>
      <w:r w:rsidRPr="00352B5D">
        <w:rPr>
          <w:b/>
          <w:bCs/>
        </w:rPr>
        <w:t>Veicamo darbu apjoms:</w:t>
      </w:r>
    </w:p>
    <w:tbl>
      <w:tblPr>
        <w:tblW w:w="7939"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16"/>
        <w:gridCol w:w="1311"/>
        <w:gridCol w:w="1843"/>
        <w:gridCol w:w="1701"/>
        <w:gridCol w:w="2268"/>
      </w:tblGrid>
      <w:tr w:rsidR="000777DF" w:rsidRPr="0073118A" w14:paraId="54B6558D" w14:textId="77777777" w:rsidTr="00F454A1">
        <w:tc>
          <w:tcPr>
            <w:tcW w:w="816" w:type="dxa"/>
            <w:shd w:val="clear" w:color="auto" w:fill="auto"/>
          </w:tcPr>
          <w:p w14:paraId="30209354" w14:textId="77777777" w:rsidR="000777DF" w:rsidRPr="0073118A" w:rsidRDefault="000777DF" w:rsidP="00F454A1">
            <w:pPr>
              <w:jc w:val="center"/>
            </w:pPr>
            <w:r w:rsidRPr="0073118A">
              <w:t>Nr.</w:t>
            </w:r>
          </w:p>
          <w:p w14:paraId="6CC0C153" w14:textId="77777777" w:rsidR="000777DF" w:rsidRPr="0073118A" w:rsidRDefault="000777DF" w:rsidP="00F454A1">
            <w:pPr>
              <w:jc w:val="center"/>
            </w:pPr>
            <w:r w:rsidRPr="0073118A">
              <w:t>p.k.</w:t>
            </w:r>
          </w:p>
        </w:tc>
        <w:tc>
          <w:tcPr>
            <w:tcW w:w="1311" w:type="dxa"/>
            <w:shd w:val="clear" w:color="auto" w:fill="auto"/>
          </w:tcPr>
          <w:p w14:paraId="39C575C1" w14:textId="77777777" w:rsidR="000777DF" w:rsidRPr="0073118A" w:rsidRDefault="000777DF" w:rsidP="00F454A1">
            <w:pPr>
              <w:jc w:val="center"/>
            </w:pPr>
            <w:r w:rsidRPr="0073118A">
              <w:t>Baseina</w:t>
            </w:r>
          </w:p>
          <w:p w14:paraId="67433677" w14:textId="77777777" w:rsidR="000777DF" w:rsidRPr="0073118A" w:rsidRDefault="000777DF" w:rsidP="00F454A1">
            <w:pPr>
              <w:jc w:val="center"/>
            </w:pPr>
            <w:r w:rsidRPr="0073118A">
              <w:t xml:space="preserve"> </w:t>
            </w:r>
            <w:r>
              <w:t>N</w:t>
            </w:r>
            <w:r w:rsidRPr="0073118A">
              <w:t>r.</w:t>
            </w:r>
          </w:p>
        </w:tc>
        <w:tc>
          <w:tcPr>
            <w:tcW w:w="1843" w:type="dxa"/>
            <w:shd w:val="clear" w:color="auto" w:fill="auto"/>
          </w:tcPr>
          <w:p w14:paraId="188D6CC4" w14:textId="77777777" w:rsidR="000777DF" w:rsidRPr="0073118A" w:rsidRDefault="000777DF" w:rsidP="00F454A1">
            <w:pPr>
              <w:jc w:val="center"/>
            </w:pPr>
            <w:r w:rsidRPr="0073118A">
              <w:t>Attālums no bāzes vietas*</w:t>
            </w:r>
            <w:r>
              <w:t xml:space="preserve"> (</w:t>
            </w:r>
            <w:r w:rsidRPr="0073118A">
              <w:t>km</w:t>
            </w:r>
            <w:r>
              <w:t>)</w:t>
            </w:r>
          </w:p>
        </w:tc>
        <w:tc>
          <w:tcPr>
            <w:tcW w:w="1701" w:type="dxa"/>
            <w:shd w:val="clear" w:color="auto" w:fill="auto"/>
          </w:tcPr>
          <w:p w14:paraId="04926683" w14:textId="77777777" w:rsidR="000777DF" w:rsidRPr="0073118A" w:rsidRDefault="000777DF" w:rsidP="00F454A1">
            <w:pPr>
              <w:jc w:val="center"/>
            </w:pPr>
            <w:r>
              <w:t>Baseina p</w:t>
            </w:r>
            <w:r w:rsidRPr="0073118A">
              <w:t>latība</w:t>
            </w:r>
            <w:r>
              <w:t xml:space="preserve"> (</w:t>
            </w:r>
            <w:r w:rsidRPr="0073118A">
              <w:t>ha</w:t>
            </w:r>
            <w:r>
              <w:t>)</w:t>
            </w:r>
          </w:p>
        </w:tc>
        <w:tc>
          <w:tcPr>
            <w:tcW w:w="2268" w:type="dxa"/>
            <w:shd w:val="clear" w:color="auto" w:fill="auto"/>
          </w:tcPr>
          <w:p w14:paraId="7F7351C1" w14:textId="77777777" w:rsidR="000777DF" w:rsidRPr="0073118A" w:rsidRDefault="000777DF" w:rsidP="00F454A1">
            <w:pPr>
              <w:jc w:val="center"/>
            </w:pPr>
            <w:r w:rsidRPr="0073118A">
              <w:t xml:space="preserve">Noņemamais grunts </w:t>
            </w:r>
          </w:p>
          <w:p w14:paraId="061452BA" w14:textId="77777777" w:rsidR="000777DF" w:rsidRPr="0073118A" w:rsidRDefault="000777DF" w:rsidP="00F454A1">
            <w:pPr>
              <w:jc w:val="center"/>
            </w:pPr>
            <w:r w:rsidRPr="0073118A">
              <w:t>Slānis</w:t>
            </w:r>
            <w:r>
              <w:t xml:space="preserve"> (</w:t>
            </w:r>
            <w:r w:rsidRPr="0073118A">
              <w:t>cm</w:t>
            </w:r>
            <w:r>
              <w:t>)</w:t>
            </w:r>
          </w:p>
        </w:tc>
      </w:tr>
      <w:tr w:rsidR="000777DF" w:rsidRPr="0073118A" w14:paraId="73A91F2C" w14:textId="77777777" w:rsidTr="00F454A1">
        <w:tc>
          <w:tcPr>
            <w:tcW w:w="816" w:type="dxa"/>
            <w:shd w:val="clear" w:color="auto" w:fill="auto"/>
          </w:tcPr>
          <w:p w14:paraId="71FCF3F6" w14:textId="77777777" w:rsidR="000777DF" w:rsidRPr="0073118A" w:rsidRDefault="000777DF" w:rsidP="000777DF">
            <w:pPr>
              <w:jc w:val="center"/>
            </w:pPr>
            <w:r w:rsidRPr="0073118A">
              <w:t>1.</w:t>
            </w:r>
          </w:p>
        </w:tc>
        <w:tc>
          <w:tcPr>
            <w:tcW w:w="1311" w:type="dxa"/>
            <w:shd w:val="clear" w:color="auto" w:fill="auto"/>
          </w:tcPr>
          <w:p w14:paraId="10281A3C" w14:textId="08D51384" w:rsidR="000777DF" w:rsidRPr="0073118A" w:rsidRDefault="000777DF" w:rsidP="000777DF">
            <w:pPr>
              <w:jc w:val="center"/>
              <w:rPr>
                <w:b/>
              </w:rPr>
            </w:pPr>
            <w:r w:rsidRPr="0073118A">
              <w:rPr>
                <w:b/>
              </w:rPr>
              <w:t>4</w:t>
            </w:r>
          </w:p>
        </w:tc>
        <w:tc>
          <w:tcPr>
            <w:tcW w:w="1843" w:type="dxa"/>
            <w:shd w:val="clear" w:color="auto" w:fill="auto"/>
          </w:tcPr>
          <w:p w14:paraId="6D8318A1" w14:textId="31BE7BCF" w:rsidR="000777DF" w:rsidRPr="0073118A" w:rsidRDefault="000777DF" w:rsidP="000777DF">
            <w:pPr>
              <w:jc w:val="center"/>
            </w:pPr>
            <w:r w:rsidRPr="0073118A">
              <w:t>0,1</w:t>
            </w:r>
          </w:p>
        </w:tc>
        <w:tc>
          <w:tcPr>
            <w:tcW w:w="1701" w:type="dxa"/>
            <w:shd w:val="clear" w:color="auto" w:fill="auto"/>
          </w:tcPr>
          <w:p w14:paraId="5954D877" w14:textId="7005F7DB" w:rsidR="000777DF" w:rsidRPr="0073118A" w:rsidRDefault="000777DF" w:rsidP="000777DF">
            <w:pPr>
              <w:jc w:val="center"/>
            </w:pPr>
            <w:r w:rsidRPr="0073118A">
              <w:t>0,88</w:t>
            </w:r>
          </w:p>
        </w:tc>
        <w:tc>
          <w:tcPr>
            <w:tcW w:w="2268" w:type="dxa"/>
            <w:shd w:val="clear" w:color="auto" w:fill="auto"/>
          </w:tcPr>
          <w:p w14:paraId="2701305D" w14:textId="77777777" w:rsidR="000777DF" w:rsidRPr="0073118A" w:rsidRDefault="000777DF" w:rsidP="000777DF">
            <w:pPr>
              <w:jc w:val="center"/>
            </w:pPr>
            <w:r w:rsidRPr="0073118A">
              <w:t>20</w:t>
            </w:r>
          </w:p>
        </w:tc>
      </w:tr>
      <w:tr w:rsidR="000777DF" w:rsidRPr="0073118A" w14:paraId="354F89DE" w14:textId="77777777" w:rsidTr="00F454A1">
        <w:tc>
          <w:tcPr>
            <w:tcW w:w="816" w:type="dxa"/>
            <w:shd w:val="clear" w:color="auto" w:fill="auto"/>
          </w:tcPr>
          <w:p w14:paraId="3A1DCE73" w14:textId="77777777" w:rsidR="000777DF" w:rsidRPr="0073118A" w:rsidRDefault="000777DF" w:rsidP="000777DF">
            <w:pPr>
              <w:jc w:val="center"/>
            </w:pPr>
            <w:r w:rsidRPr="0073118A">
              <w:t>2.</w:t>
            </w:r>
          </w:p>
        </w:tc>
        <w:tc>
          <w:tcPr>
            <w:tcW w:w="1311" w:type="dxa"/>
            <w:shd w:val="clear" w:color="auto" w:fill="auto"/>
          </w:tcPr>
          <w:p w14:paraId="2485E82C" w14:textId="6B6377A8" w:rsidR="000777DF" w:rsidRPr="0073118A" w:rsidRDefault="000777DF" w:rsidP="000777DF">
            <w:pPr>
              <w:jc w:val="center"/>
              <w:rPr>
                <w:b/>
              </w:rPr>
            </w:pPr>
            <w:r w:rsidRPr="0073118A">
              <w:rPr>
                <w:b/>
              </w:rPr>
              <w:t>3</w:t>
            </w:r>
          </w:p>
        </w:tc>
        <w:tc>
          <w:tcPr>
            <w:tcW w:w="1843" w:type="dxa"/>
            <w:shd w:val="clear" w:color="auto" w:fill="auto"/>
          </w:tcPr>
          <w:p w14:paraId="4028A405" w14:textId="27D862B0" w:rsidR="000777DF" w:rsidRPr="0073118A" w:rsidRDefault="000777DF" w:rsidP="000777DF">
            <w:pPr>
              <w:jc w:val="center"/>
            </w:pPr>
            <w:r w:rsidRPr="0073118A">
              <w:t>0,8</w:t>
            </w:r>
          </w:p>
        </w:tc>
        <w:tc>
          <w:tcPr>
            <w:tcW w:w="1701" w:type="dxa"/>
            <w:shd w:val="clear" w:color="auto" w:fill="auto"/>
          </w:tcPr>
          <w:p w14:paraId="72292AF5" w14:textId="6D14A508" w:rsidR="000777DF" w:rsidRPr="0073118A" w:rsidRDefault="000777DF" w:rsidP="000777DF">
            <w:pPr>
              <w:jc w:val="center"/>
            </w:pPr>
            <w:r w:rsidRPr="0073118A">
              <w:t>1,24</w:t>
            </w:r>
          </w:p>
        </w:tc>
        <w:tc>
          <w:tcPr>
            <w:tcW w:w="2268" w:type="dxa"/>
            <w:shd w:val="clear" w:color="auto" w:fill="auto"/>
          </w:tcPr>
          <w:p w14:paraId="3061DC5C" w14:textId="77777777" w:rsidR="000777DF" w:rsidRPr="0073118A" w:rsidRDefault="000777DF" w:rsidP="000777DF">
            <w:pPr>
              <w:jc w:val="center"/>
            </w:pPr>
            <w:r w:rsidRPr="0073118A">
              <w:t>20</w:t>
            </w:r>
          </w:p>
        </w:tc>
      </w:tr>
      <w:tr w:rsidR="000777DF" w:rsidRPr="0073118A" w14:paraId="38F76AAB" w14:textId="77777777" w:rsidTr="00F454A1">
        <w:tc>
          <w:tcPr>
            <w:tcW w:w="816" w:type="dxa"/>
            <w:shd w:val="clear" w:color="auto" w:fill="auto"/>
          </w:tcPr>
          <w:p w14:paraId="4768D853" w14:textId="77777777" w:rsidR="000777DF" w:rsidRPr="0073118A" w:rsidRDefault="000777DF" w:rsidP="000777DF">
            <w:pPr>
              <w:jc w:val="center"/>
            </w:pPr>
            <w:r w:rsidRPr="0073118A">
              <w:t>3.</w:t>
            </w:r>
          </w:p>
        </w:tc>
        <w:tc>
          <w:tcPr>
            <w:tcW w:w="1311" w:type="dxa"/>
            <w:shd w:val="clear" w:color="auto" w:fill="auto"/>
          </w:tcPr>
          <w:p w14:paraId="1C3FB75B" w14:textId="04572B73" w:rsidR="000777DF" w:rsidRPr="0073118A" w:rsidRDefault="000777DF" w:rsidP="000777DF">
            <w:pPr>
              <w:jc w:val="center"/>
              <w:rPr>
                <w:b/>
              </w:rPr>
            </w:pPr>
            <w:r w:rsidRPr="0073118A">
              <w:rPr>
                <w:b/>
              </w:rPr>
              <w:t>6</w:t>
            </w:r>
          </w:p>
        </w:tc>
        <w:tc>
          <w:tcPr>
            <w:tcW w:w="1843" w:type="dxa"/>
            <w:shd w:val="clear" w:color="auto" w:fill="auto"/>
          </w:tcPr>
          <w:p w14:paraId="5369D14F" w14:textId="3DC2CF3E" w:rsidR="000777DF" w:rsidRPr="0073118A" w:rsidRDefault="000777DF" w:rsidP="000777DF">
            <w:pPr>
              <w:jc w:val="center"/>
            </w:pPr>
            <w:r w:rsidRPr="0073118A">
              <w:t>1,6</w:t>
            </w:r>
          </w:p>
        </w:tc>
        <w:tc>
          <w:tcPr>
            <w:tcW w:w="1701" w:type="dxa"/>
            <w:shd w:val="clear" w:color="auto" w:fill="auto"/>
          </w:tcPr>
          <w:p w14:paraId="1D8FA6D5" w14:textId="7EC3AB41" w:rsidR="000777DF" w:rsidRPr="0073118A" w:rsidRDefault="000777DF" w:rsidP="000777DF">
            <w:pPr>
              <w:jc w:val="center"/>
            </w:pPr>
            <w:r w:rsidRPr="0073118A">
              <w:t>0,89</w:t>
            </w:r>
          </w:p>
        </w:tc>
        <w:tc>
          <w:tcPr>
            <w:tcW w:w="2268" w:type="dxa"/>
            <w:shd w:val="clear" w:color="auto" w:fill="auto"/>
          </w:tcPr>
          <w:p w14:paraId="2AFFF8C5" w14:textId="77777777" w:rsidR="000777DF" w:rsidRPr="0073118A" w:rsidRDefault="000777DF" w:rsidP="000777DF">
            <w:pPr>
              <w:jc w:val="center"/>
            </w:pPr>
            <w:r w:rsidRPr="0073118A">
              <w:t>20</w:t>
            </w:r>
          </w:p>
        </w:tc>
      </w:tr>
      <w:tr w:rsidR="000777DF" w:rsidRPr="0073118A" w14:paraId="7A429724" w14:textId="77777777" w:rsidTr="00A26087">
        <w:tc>
          <w:tcPr>
            <w:tcW w:w="816" w:type="dxa"/>
            <w:shd w:val="clear" w:color="auto" w:fill="auto"/>
          </w:tcPr>
          <w:p w14:paraId="06C3F871" w14:textId="77777777" w:rsidR="000777DF" w:rsidRPr="0073118A" w:rsidRDefault="000777DF" w:rsidP="000777DF">
            <w:pPr>
              <w:jc w:val="center"/>
            </w:pPr>
            <w:r w:rsidRPr="0073118A">
              <w:t>4.</w:t>
            </w:r>
          </w:p>
        </w:tc>
        <w:tc>
          <w:tcPr>
            <w:tcW w:w="1311" w:type="dxa"/>
            <w:tcBorders>
              <w:bottom w:val="single" w:sz="4" w:space="0" w:color="auto"/>
            </w:tcBorders>
            <w:shd w:val="clear" w:color="auto" w:fill="auto"/>
          </w:tcPr>
          <w:p w14:paraId="271EC41F" w14:textId="62A82354" w:rsidR="000777DF" w:rsidRPr="0073118A" w:rsidRDefault="000777DF" w:rsidP="000777DF">
            <w:pPr>
              <w:jc w:val="center"/>
              <w:rPr>
                <w:b/>
              </w:rPr>
            </w:pPr>
            <w:r w:rsidRPr="0073118A">
              <w:rPr>
                <w:b/>
              </w:rPr>
              <w:t>16</w:t>
            </w:r>
          </w:p>
        </w:tc>
        <w:tc>
          <w:tcPr>
            <w:tcW w:w="1843" w:type="dxa"/>
            <w:tcBorders>
              <w:bottom w:val="single" w:sz="4" w:space="0" w:color="auto"/>
            </w:tcBorders>
            <w:shd w:val="clear" w:color="auto" w:fill="auto"/>
          </w:tcPr>
          <w:p w14:paraId="62568E29" w14:textId="71AF9EC0" w:rsidR="000777DF" w:rsidRPr="0073118A" w:rsidRDefault="000777DF" w:rsidP="000777DF">
            <w:pPr>
              <w:jc w:val="center"/>
            </w:pPr>
            <w:r w:rsidRPr="0073118A">
              <w:t>3</w:t>
            </w:r>
          </w:p>
        </w:tc>
        <w:tc>
          <w:tcPr>
            <w:tcW w:w="1701" w:type="dxa"/>
            <w:tcBorders>
              <w:bottom w:val="single" w:sz="4" w:space="0" w:color="auto"/>
            </w:tcBorders>
            <w:shd w:val="clear" w:color="auto" w:fill="auto"/>
          </w:tcPr>
          <w:p w14:paraId="2D989DE0" w14:textId="76D1FC14" w:rsidR="000777DF" w:rsidRPr="0073118A" w:rsidRDefault="000777DF" w:rsidP="000777DF">
            <w:pPr>
              <w:jc w:val="center"/>
            </w:pPr>
            <w:r w:rsidRPr="0073118A">
              <w:t>0,9</w:t>
            </w:r>
            <w:r>
              <w:t>0</w:t>
            </w:r>
          </w:p>
        </w:tc>
        <w:tc>
          <w:tcPr>
            <w:tcW w:w="2268" w:type="dxa"/>
            <w:shd w:val="clear" w:color="auto" w:fill="auto"/>
          </w:tcPr>
          <w:p w14:paraId="52ED7231" w14:textId="77777777" w:rsidR="000777DF" w:rsidRPr="0073118A" w:rsidRDefault="000777DF" w:rsidP="000777DF">
            <w:pPr>
              <w:jc w:val="center"/>
            </w:pPr>
            <w:r w:rsidRPr="0073118A">
              <w:t>20</w:t>
            </w:r>
          </w:p>
        </w:tc>
      </w:tr>
      <w:tr w:rsidR="000777DF" w:rsidRPr="0073118A" w14:paraId="57F1D462" w14:textId="77777777" w:rsidTr="00A26087">
        <w:tc>
          <w:tcPr>
            <w:tcW w:w="816" w:type="dxa"/>
            <w:shd w:val="clear" w:color="auto" w:fill="auto"/>
          </w:tcPr>
          <w:p w14:paraId="67AD3C02" w14:textId="77777777" w:rsidR="000777DF" w:rsidRPr="0073118A" w:rsidRDefault="000777DF" w:rsidP="000777DF">
            <w:pPr>
              <w:jc w:val="center"/>
            </w:pPr>
            <w:r w:rsidRPr="0073118A">
              <w:t>5.</w:t>
            </w:r>
          </w:p>
        </w:tc>
        <w:tc>
          <w:tcPr>
            <w:tcW w:w="1311" w:type="dxa"/>
            <w:tcBorders>
              <w:top w:val="single" w:sz="4" w:space="0" w:color="auto"/>
            </w:tcBorders>
            <w:shd w:val="clear" w:color="auto" w:fill="auto"/>
          </w:tcPr>
          <w:p w14:paraId="7BE40359" w14:textId="2700BD57" w:rsidR="000777DF" w:rsidRPr="0073118A" w:rsidRDefault="000777DF" w:rsidP="000777DF">
            <w:pPr>
              <w:jc w:val="center"/>
              <w:rPr>
                <w:b/>
              </w:rPr>
            </w:pPr>
            <w:r>
              <w:rPr>
                <w:b/>
              </w:rPr>
              <w:t>9</w:t>
            </w:r>
          </w:p>
        </w:tc>
        <w:tc>
          <w:tcPr>
            <w:tcW w:w="1843" w:type="dxa"/>
            <w:tcBorders>
              <w:top w:val="single" w:sz="4" w:space="0" w:color="auto"/>
            </w:tcBorders>
            <w:shd w:val="clear" w:color="auto" w:fill="auto"/>
          </w:tcPr>
          <w:p w14:paraId="75615960" w14:textId="77AB5639" w:rsidR="000777DF" w:rsidRPr="0073118A" w:rsidRDefault="000777DF" w:rsidP="000777DF">
            <w:pPr>
              <w:jc w:val="center"/>
            </w:pPr>
            <w:r>
              <w:t>1,3</w:t>
            </w:r>
          </w:p>
        </w:tc>
        <w:tc>
          <w:tcPr>
            <w:tcW w:w="1701" w:type="dxa"/>
            <w:tcBorders>
              <w:top w:val="single" w:sz="4" w:space="0" w:color="auto"/>
            </w:tcBorders>
            <w:shd w:val="clear" w:color="auto" w:fill="auto"/>
          </w:tcPr>
          <w:p w14:paraId="32AEB562" w14:textId="41DCABE4" w:rsidR="000777DF" w:rsidRPr="0073118A" w:rsidRDefault="000777DF" w:rsidP="000777DF">
            <w:pPr>
              <w:jc w:val="center"/>
            </w:pPr>
            <w:r>
              <w:t>0,21</w:t>
            </w:r>
          </w:p>
        </w:tc>
        <w:tc>
          <w:tcPr>
            <w:tcW w:w="2268" w:type="dxa"/>
            <w:shd w:val="clear" w:color="auto" w:fill="auto"/>
          </w:tcPr>
          <w:p w14:paraId="73712DAA" w14:textId="77777777" w:rsidR="000777DF" w:rsidRPr="0073118A" w:rsidRDefault="000777DF" w:rsidP="000777DF">
            <w:pPr>
              <w:jc w:val="center"/>
            </w:pPr>
            <w:r w:rsidRPr="0073118A">
              <w:t>20</w:t>
            </w:r>
          </w:p>
        </w:tc>
      </w:tr>
      <w:tr w:rsidR="000777DF" w:rsidRPr="0073118A" w14:paraId="199BAB2B" w14:textId="77777777" w:rsidTr="00F454A1">
        <w:tc>
          <w:tcPr>
            <w:tcW w:w="816" w:type="dxa"/>
            <w:shd w:val="clear" w:color="auto" w:fill="auto"/>
          </w:tcPr>
          <w:p w14:paraId="736D96BB" w14:textId="77777777" w:rsidR="000777DF" w:rsidRPr="0073118A" w:rsidRDefault="000777DF" w:rsidP="000777DF">
            <w:pPr>
              <w:jc w:val="center"/>
            </w:pPr>
            <w:r w:rsidRPr="0073118A">
              <w:t>6.</w:t>
            </w:r>
          </w:p>
        </w:tc>
        <w:tc>
          <w:tcPr>
            <w:tcW w:w="1311" w:type="dxa"/>
            <w:shd w:val="clear" w:color="auto" w:fill="auto"/>
          </w:tcPr>
          <w:p w14:paraId="4E3C69B0" w14:textId="2DA18549" w:rsidR="000777DF" w:rsidRPr="0073118A" w:rsidRDefault="000777DF" w:rsidP="000777DF">
            <w:pPr>
              <w:jc w:val="center"/>
              <w:rPr>
                <w:b/>
              </w:rPr>
            </w:pPr>
            <w:r>
              <w:rPr>
                <w:b/>
              </w:rPr>
              <w:t>10</w:t>
            </w:r>
          </w:p>
        </w:tc>
        <w:tc>
          <w:tcPr>
            <w:tcW w:w="1843" w:type="dxa"/>
            <w:shd w:val="clear" w:color="auto" w:fill="auto"/>
          </w:tcPr>
          <w:p w14:paraId="7EAF522F" w14:textId="4730BBF1" w:rsidR="000777DF" w:rsidRPr="0073118A" w:rsidRDefault="000777DF" w:rsidP="000777DF">
            <w:pPr>
              <w:jc w:val="center"/>
            </w:pPr>
            <w:r>
              <w:t>1,1</w:t>
            </w:r>
          </w:p>
        </w:tc>
        <w:tc>
          <w:tcPr>
            <w:tcW w:w="1701" w:type="dxa"/>
            <w:shd w:val="clear" w:color="auto" w:fill="auto"/>
          </w:tcPr>
          <w:p w14:paraId="26F0DFB2" w14:textId="23CD686B" w:rsidR="000777DF" w:rsidRPr="0073118A" w:rsidRDefault="000777DF" w:rsidP="000777DF">
            <w:pPr>
              <w:jc w:val="center"/>
            </w:pPr>
            <w:r>
              <w:t>0,40</w:t>
            </w:r>
          </w:p>
        </w:tc>
        <w:tc>
          <w:tcPr>
            <w:tcW w:w="2268" w:type="dxa"/>
            <w:shd w:val="clear" w:color="auto" w:fill="auto"/>
          </w:tcPr>
          <w:p w14:paraId="01C264A4" w14:textId="77777777" w:rsidR="000777DF" w:rsidRPr="0073118A" w:rsidRDefault="000777DF" w:rsidP="000777DF">
            <w:pPr>
              <w:jc w:val="center"/>
            </w:pPr>
            <w:r w:rsidRPr="0073118A">
              <w:t>20</w:t>
            </w:r>
          </w:p>
        </w:tc>
      </w:tr>
      <w:tr w:rsidR="000777DF" w:rsidRPr="0073118A" w14:paraId="2196341B" w14:textId="77777777" w:rsidTr="00F454A1">
        <w:tc>
          <w:tcPr>
            <w:tcW w:w="816" w:type="dxa"/>
            <w:shd w:val="clear" w:color="auto" w:fill="auto"/>
          </w:tcPr>
          <w:p w14:paraId="04023DF6" w14:textId="77777777" w:rsidR="000777DF" w:rsidRPr="0073118A" w:rsidRDefault="000777DF" w:rsidP="000777DF">
            <w:pPr>
              <w:jc w:val="center"/>
            </w:pPr>
            <w:r w:rsidRPr="0073118A">
              <w:t>7.</w:t>
            </w:r>
          </w:p>
        </w:tc>
        <w:tc>
          <w:tcPr>
            <w:tcW w:w="1311" w:type="dxa"/>
            <w:shd w:val="clear" w:color="auto" w:fill="auto"/>
          </w:tcPr>
          <w:p w14:paraId="650FA65C" w14:textId="143BC817" w:rsidR="000777DF" w:rsidRPr="0073118A" w:rsidRDefault="000777DF" w:rsidP="000777DF">
            <w:pPr>
              <w:jc w:val="center"/>
              <w:rPr>
                <w:b/>
              </w:rPr>
            </w:pPr>
            <w:r>
              <w:rPr>
                <w:b/>
              </w:rPr>
              <w:t>12</w:t>
            </w:r>
          </w:p>
        </w:tc>
        <w:tc>
          <w:tcPr>
            <w:tcW w:w="1843" w:type="dxa"/>
            <w:shd w:val="clear" w:color="auto" w:fill="auto"/>
          </w:tcPr>
          <w:p w14:paraId="246E06C4" w14:textId="15AF9891" w:rsidR="000777DF" w:rsidRPr="0073118A" w:rsidRDefault="000777DF" w:rsidP="000777DF">
            <w:pPr>
              <w:jc w:val="center"/>
            </w:pPr>
            <w:r>
              <w:t>2,3</w:t>
            </w:r>
          </w:p>
        </w:tc>
        <w:tc>
          <w:tcPr>
            <w:tcW w:w="1701" w:type="dxa"/>
            <w:shd w:val="clear" w:color="auto" w:fill="auto"/>
          </w:tcPr>
          <w:p w14:paraId="2C0663E6" w14:textId="27D916FE" w:rsidR="000777DF" w:rsidRPr="0073118A" w:rsidRDefault="000777DF" w:rsidP="000777DF">
            <w:pPr>
              <w:jc w:val="center"/>
            </w:pPr>
            <w:r>
              <w:t>0,97</w:t>
            </w:r>
          </w:p>
        </w:tc>
        <w:tc>
          <w:tcPr>
            <w:tcW w:w="2268" w:type="dxa"/>
            <w:shd w:val="clear" w:color="auto" w:fill="auto"/>
          </w:tcPr>
          <w:p w14:paraId="0C33281A" w14:textId="77777777" w:rsidR="000777DF" w:rsidRPr="0073118A" w:rsidRDefault="000777DF" w:rsidP="000777DF">
            <w:pPr>
              <w:jc w:val="center"/>
            </w:pPr>
            <w:r w:rsidRPr="0073118A">
              <w:t>20</w:t>
            </w:r>
          </w:p>
        </w:tc>
      </w:tr>
      <w:tr w:rsidR="000777DF" w:rsidRPr="0073118A" w14:paraId="2D9826D6" w14:textId="77777777" w:rsidTr="00F454A1">
        <w:tc>
          <w:tcPr>
            <w:tcW w:w="816" w:type="dxa"/>
            <w:shd w:val="clear" w:color="auto" w:fill="auto"/>
          </w:tcPr>
          <w:p w14:paraId="1A59AE4D" w14:textId="77777777" w:rsidR="000777DF" w:rsidRPr="0073118A" w:rsidRDefault="000777DF" w:rsidP="000777DF">
            <w:pPr>
              <w:jc w:val="center"/>
            </w:pPr>
            <w:r w:rsidRPr="0073118A">
              <w:t>8.</w:t>
            </w:r>
          </w:p>
        </w:tc>
        <w:tc>
          <w:tcPr>
            <w:tcW w:w="1311" w:type="dxa"/>
            <w:shd w:val="clear" w:color="auto" w:fill="auto"/>
          </w:tcPr>
          <w:p w14:paraId="7D80862D" w14:textId="024785DE" w:rsidR="000777DF" w:rsidRPr="0073118A" w:rsidRDefault="000777DF" w:rsidP="000777DF">
            <w:pPr>
              <w:jc w:val="center"/>
              <w:rPr>
                <w:b/>
              </w:rPr>
            </w:pPr>
            <w:r>
              <w:rPr>
                <w:b/>
              </w:rPr>
              <w:t>13</w:t>
            </w:r>
          </w:p>
        </w:tc>
        <w:tc>
          <w:tcPr>
            <w:tcW w:w="1843" w:type="dxa"/>
            <w:shd w:val="clear" w:color="auto" w:fill="auto"/>
          </w:tcPr>
          <w:p w14:paraId="46A8741E" w14:textId="21BECD5A" w:rsidR="000777DF" w:rsidRPr="0073118A" w:rsidRDefault="000777DF" w:rsidP="000777DF">
            <w:pPr>
              <w:jc w:val="center"/>
            </w:pPr>
            <w:r>
              <w:t>2,5</w:t>
            </w:r>
          </w:p>
        </w:tc>
        <w:tc>
          <w:tcPr>
            <w:tcW w:w="1701" w:type="dxa"/>
            <w:shd w:val="clear" w:color="auto" w:fill="auto"/>
          </w:tcPr>
          <w:p w14:paraId="477B81D5" w14:textId="26EF8666" w:rsidR="000777DF" w:rsidRPr="0073118A" w:rsidRDefault="000777DF" w:rsidP="000777DF">
            <w:pPr>
              <w:jc w:val="center"/>
            </w:pPr>
            <w:r w:rsidRPr="0073118A">
              <w:t>0,</w:t>
            </w:r>
            <w:r>
              <w:t>97</w:t>
            </w:r>
          </w:p>
        </w:tc>
        <w:tc>
          <w:tcPr>
            <w:tcW w:w="2268" w:type="dxa"/>
            <w:shd w:val="clear" w:color="auto" w:fill="auto"/>
          </w:tcPr>
          <w:p w14:paraId="6830A789" w14:textId="77777777" w:rsidR="000777DF" w:rsidRPr="0073118A" w:rsidRDefault="000777DF" w:rsidP="000777DF">
            <w:pPr>
              <w:jc w:val="center"/>
            </w:pPr>
            <w:r w:rsidRPr="0073118A">
              <w:t>20</w:t>
            </w:r>
          </w:p>
        </w:tc>
      </w:tr>
      <w:tr w:rsidR="000777DF" w:rsidRPr="0073118A" w14:paraId="4D55B98A" w14:textId="77777777" w:rsidTr="00F454A1">
        <w:tc>
          <w:tcPr>
            <w:tcW w:w="816" w:type="dxa"/>
            <w:shd w:val="clear" w:color="auto" w:fill="auto"/>
          </w:tcPr>
          <w:p w14:paraId="4116A114" w14:textId="77777777" w:rsidR="000777DF" w:rsidRPr="0073118A" w:rsidRDefault="000777DF" w:rsidP="000777DF">
            <w:pPr>
              <w:jc w:val="center"/>
            </w:pPr>
            <w:r w:rsidRPr="0073118A">
              <w:t>9.</w:t>
            </w:r>
          </w:p>
        </w:tc>
        <w:tc>
          <w:tcPr>
            <w:tcW w:w="1311" w:type="dxa"/>
            <w:shd w:val="clear" w:color="auto" w:fill="auto"/>
          </w:tcPr>
          <w:p w14:paraId="1C2E6518" w14:textId="7F87EFEE" w:rsidR="000777DF" w:rsidRPr="0073118A" w:rsidRDefault="000777DF" w:rsidP="000777DF">
            <w:pPr>
              <w:jc w:val="center"/>
              <w:rPr>
                <w:b/>
              </w:rPr>
            </w:pPr>
            <w:r>
              <w:rPr>
                <w:b/>
              </w:rPr>
              <w:t>14</w:t>
            </w:r>
          </w:p>
        </w:tc>
        <w:tc>
          <w:tcPr>
            <w:tcW w:w="1843" w:type="dxa"/>
            <w:shd w:val="clear" w:color="auto" w:fill="auto"/>
          </w:tcPr>
          <w:p w14:paraId="3AE9019E" w14:textId="02CD997A" w:rsidR="000777DF" w:rsidRPr="0073118A" w:rsidRDefault="000777DF" w:rsidP="000777DF">
            <w:pPr>
              <w:jc w:val="center"/>
            </w:pPr>
            <w:r>
              <w:t>2,7</w:t>
            </w:r>
          </w:p>
        </w:tc>
        <w:tc>
          <w:tcPr>
            <w:tcW w:w="1701" w:type="dxa"/>
            <w:shd w:val="clear" w:color="auto" w:fill="auto"/>
          </w:tcPr>
          <w:p w14:paraId="17EFD135" w14:textId="34164804" w:rsidR="000777DF" w:rsidRPr="0073118A" w:rsidRDefault="000777DF" w:rsidP="000777DF">
            <w:pPr>
              <w:jc w:val="center"/>
            </w:pPr>
            <w:r>
              <w:t>0,95</w:t>
            </w:r>
          </w:p>
        </w:tc>
        <w:tc>
          <w:tcPr>
            <w:tcW w:w="2268" w:type="dxa"/>
            <w:shd w:val="clear" w:color="auto" w:fill="auto"/>
          </w:tcPr>
          <w:p w14:paraId="6639AAAE" w14:textId="77777777" w:rsidR="000777DF" w:rsidRPr="0073118A" w:rsidRDefault="000777DF" w:rsidP="000777DF">
            <w:pPr>
              <w:jc w:val="center"/>
            </w:pPr>
            <w:r w:rsidRPr="0073118A">
              <w:t>20</w:t>
            </w:r>
          </w:p>
        </w:tc>
      </w:tr>
      <w:tr w:rsidR="000777DF" w:rsidRPr="0073118A" w14:paraId="2CF5DAC9" w14:textId="77777777" w:rsidTr="00F454A1">
        <w:tc>
          <w:tcPr>
            <w:tcW w:w="816" w:type="dxa"/>
            <w:shd w:val="clear" w:color="auto" w:fill="auto"/>
          </w:tcPr>
          <w:p w14:paraId="794A6D26" w14:textId="6D27FD54" w:rsidR="000777DF" w:rsidRPr="0073118A" w:rsidRDefault="000777DF" w:rsidP="000777DF">
            <w:pPr>
              <w:jc w:val="center"/>
            </w:pPr>
            <w:r>
              <w:t>10.</w:t>
            </w:r>
          </w:p>
        </w:tc>
        <w:tc>
          <w:tcPr>
            <w:tcW w:w="1311" w:type="dxa"/>
            <w:shd w:val="clear" w:color="auto" w:fill="auto"/>
          </w:tcPr>
          <w:p w14:paraId="374A36B4" w14:textId="55D59419" w:rsidR="000777DF" w:rsidRPr="0073118A" w:rsidRDefault="000777DF" w:rsidP="000777DF">
            <w:pPr>
              <w:jc w:val="center"/>
              <w:rPr>
                <w:b/>
              </w:rPr>
            </w:pPr>
            <w:r>
              <w:rPr>
                <w:b/>
              </w:rPr>
              <w:t>15</w:t>
            </w:r>
          </w:p>
        </w:tc>
        <w:tc>
          <w:tcPr>
            <w:tcW w:w="1843" w:type="dxa"/>
            <w:shd w:val="clear" w:color="auto" w:fill="auto"/>
          </w:tcPr>
          <w:p w14:paraId="35217786" w14:textId="7D9F6A54" w:rsidR="000777DF" w:rsidRPr="0073118A" w:rsidRDefault="000777DF" w:rsidP="000777DF">
            <w:pPr>
              <w:jc w:val="center"/>
            </w:pPr>
            <w:r>
              <w:t>3</w:t>
            </w:r>
          </w:p>
        </w:tc>
        <w:tc>
          <w:tcPr>
            <w:tcW w:w="1701" w:type="dxa"/>
            <w:shd w:val="clear" w:color="auto" w:fill="auto"/>
          </w:tcPr>
          <w:p w14:paraId="5FF32B3E" w14:textId="67BF2441" w:rsidR="000777DF" w:rsidRPr="0073118A" w:rsidRDefault="000777DF" w:rsidP="000777DF">
            <w:pPr>
              <w:jc w:val="center"/>
            </w:pPr>
            <w:r>
              <w:t>0,80</w:t>
            </w:r>
          </w:p>
        </w:tc>
        <w:tc>
          <w:tcPr>
            <w:tcW w:w="2268" w:type="dxa"/>
            <w:shd w:val="clear" w:color="auto" w:fill="auto"/>
          </w:tcPr>
          <w:p w14:paraId="0ECEC204" w14:textId="40674EB3" w:rsidR="000777DF" w:rsidRPr="0073118A" w:rsidRDefault="00953A46" w:rsidP="000777DF">
            <w:pPr>
              <w:jc w:val="center"/>
            </w:pPr>
            <w:r>
              <w:t>20</w:t>
            </w:r>
          </w:p>
        </w:tc>
      </w:tr>
      <w:tr w:rsidR="000777DF" w:rsidRPr="0073118A" w14:paraId="304870C7" w14:textId="77777777" w:rsidTr="00F454A1">
        <w:tc>
          <w:tcPr>
            <w:tcW w:w="816" w:type="dxa"/>
            <w:shd w:val="clear" w:color="auto" w:fill="auto"/>
          </w:tcPr>
          <w:p w14:paraId="6CBBC549" w14:textId="77777777" w:rsidR="000777DF" w:rsidRPr="0073118A" w:rsidRDefault="000777DF" w:rsidP="00F454A1">
            <w:pPr>
              <w:jc w:val="center"/>
            </w:pPr>
          </w:p>
        </w:tc>
        <w:tc>
          <w:tcPr>
            <w:tcW w:w="3154" w:type="dxa"/>
            <w:gridSpan w:val="2"/>
            <w:shd w:val="clear" w:color="auto" w:fill="auto"/>
          </w:tcPr>
          <w:p w14:paraId="7A8C7FC5" w14:textId="77777777" w:rsidR="000777DF" w:rsidRPr="0073118A" w:rsidRDefault="000777DF" w:rsidP="00F454A1">
            <w:pPr>
              <w:jc w:val="center"/>
            </w:pPr>
            <w:r w:rsidRPr="0073118A">
              <w:rPr>
                <w:b/>
              </w:rPr>
              <w:t>Kop</w:t>
            </w:r>
            <w:r>
              <w:rPr>
                <w:b/>
              </w:rPr>
              <w:t>ējā baseinu platība</w:t>
            </w:r>
          </w:p>
        </w:tc>
        <w:tc>
          <w:tcPr>
            <w:tcW w:w="1701" w:type="dxa"/>
            <w:shd w:val="clear" w:color="auto" w:fill="auto"/>
          </w:tcPr>
          <w:p w14:paraId="7B0EAB50" w14:textId="4E076343" w:rsidR="000777DF" w:rsidRPr="0073118A" w:rsidRDefault="000777DF" w:rsidP="00F454A1">
            <w:pPr>
              <w:jc w:val="center"/>
              <w:rPr>
                <w:b/>
              </w:rPr>
            </w:pPr>
            <w:r>
              <w:rPr>
                <w:b/>
              </w:rPr>
              <w:t>8,21</w:t>
            </w:r>
          </w:p>
        </w:tc>
        <w:tc>
          <w:tcPr>
            <w:tcW w:w="2268" w:type="dxa"/>
            <w:shd w:val="clear" w:color="auto" w:fill="auto"/>
          </w:tcPr>
          <w:p w14:paraId="7CCF1AEA" w14:textId="77777777" w:rsidR="000777DF" w:rsidRPr="0073118A" w:rsidRDefault="000777DF" w:rsidP="00F454A1">
            <w:pPr>
              <w:jc w:val="center"/>
            </w:pPr>
          </w:p>
        </w:tc>
      </w:tr>
    </w:tbl>
    <w:p w14:paraId="661B602D" w14:textId="77777777" w:rsidR="000777DF" w:rsidRDefault="000777DF" w:rsidP="000777DF">
      <w:pPr>
        <w:numPr>
          <w:ilvl w:val="0"/>
          <w:numId w:val="6"/>
        </w:numPr>
        <w:spacing w:before="60"/>
        <w:jc w:val="both"/>
        <w:rPr>
          <w:iCs/>
        </w:rPr>
      </w:pPr>
      <w:r>
        <w:rPr>
          <w:iCs/>
        </w:rPr>
        <w:t xml:space="preserve">Bāzes vieta ir </w:t>
      </w:r>
      <w:bookmarkStart w:id="0" w:name="_Hlk69289833"/>
      <w:r>
        <w:rPr>
          <w:iCs/>
        </w:rPr>
        <w:t>sūkņu stacija “Baltezers-2</w:t>
      </w:r>
      <w:bookmarkEnd w:id="0"/>
      <w:r>
        <w:rPr>
          <w:iCs/>
        </w:rPr>
        <w:t>” (turpmāk – SS Baltezers-2).</w:t>
      </w:r>
    </w:p>
    <w:p w14:paraId="43458F0A" w14:textId="77777777" w:rsidR="000777DF" w:rsidRPr="00352B5D" w:rsidRDefault="000777DF" w:rsidP="000777DF">
      <w:pPr>
        <w:ind w:left="644"/>
        <w:jc w:val="both"/>
        <w:rPr>
          <w:iCs/>
        </w:rPr>
      </w:pPr>
    </w:p>
    <w:p w14:paraId="5E8D53AA" w14:textId="77777777" w:rsidR="000777DF" w:rsidRPr="00352B5D" w:rsidRDefault="000777DF" w:rsidP="000777DF">
      <w:pPr>
        <w:numPr>
          <w:ilvl w:val="0"/>
          <w:numId w:val="5"/>
        </w:numPr>
        <w:spacing w:before="60"/>
        <w:jc w:val="both"/>
        <w:rPr>
          <w:b/>
          <w:bCs/>
          <w:i/>
        </w:rPr>
      </w:pPr>
      <w:r w:rsidRPr="00352B5D">
        <w:rPr>
          <w:b/>
          <w:bCs/>
        </w:rPr>
        <w:t>Darbu izpildes kārtība:</w:t>
      </w:r>
    </w:p>
    <w:p w14:paraId="6ECF8336" w14:textId="77777777" w:rsidR="000777DF" w:rsidRPr="005313BC" w:rsidRDefault="000777DF" w:rsidP="000777DF">
      <w:pPr>
        <w:numPr>
          <w:ilvl w:val="1"/>
          <w:numId w:val="5"/>
        </w:numPr>
        <w:spacing w:after="60"/>
        <w:ind w:left="1276" w:hanging="567"/>
        <w:jc w:val="both"/>
        <w:rPr>
          <w:i/>
        </w:rPr>
      </w:pPr>
      <w:r w:rsidRPr="005313BC">
        <w:t xml:space="preserve">Buldozeru, ar kuru tiks veikta infiltrācijas baseinu attīrīšana, Uzņēmējs </w:t>
      </w:r>
      <w:r>
        <w:t xml:space="preserve">pirms darbu veikšanas </w:t>
      </w:r>
      <w:r w:rsidRPr="005313BC">
        <w:t xml:space="preserve">nogādā </w:t>
      </w:r>
      <w:r>
        <w:rPr>
          <w:iCs/>
        </w:rPr>
        <w:t>SS Baltezers-2</w:t>
      </w:r>
      <w:r w:rsidRPr="005313BC">
        <w:t xml:space="preserve"> teritorijā.</w:t>
      </w:r>
    </w:p>
    <w:p w14:paraId="29E9A262" w14:textId="77777777" w:rsidR="000777DF" w:rsidRPr="005313BC" w:rsidRDefault="000777DF" w:rsidP="000777DF">
      <w:pPr>
        <w:numPr>
          <w:ilvl w:val="1"/>
          <w:numId w:val="5"/>
        </w:numPr>
        <w:spacing w:after="60"/>
        <w:ind w:left="1276" w:hanging="567"/>
        <w:jc w:val="both"/>
        <w:rPr>
          <w:i/>
        </w:rPr>
      </w:pPr>
      <w:r w:rsidRPr="005313BC">
        <w:t>No</w:t>
      </w:r>
      <w:r w:rsidRPr="005313BC">
        <w:rPr>
          <w:i/>
        </w:rPr>
        <w:t xml:space="preserve"> </w:t>
      </w:r>
      <w:r>
        <w:rPr>
          <w:iCs/>
        </w:rPr>
        <w:t>SS Baltezers-2</w:t>
      </w:r>
      <w:r w:rsidRPr="005313BC">
        <w:t xml:space="preserve"> teritorijas buldozer</w:t>
      </w:r>
      <w:r>
        <w:t>am</w:t>
      </w:r>
      <w:r w:rsidRPr="005313BC">
        <w:t xml:space="preserve"> pa Pasūtītāja kontaktpersonas norādītajiem ceļiem savā gaitā </w:t>
      </w:r>
      <w:r>
        <w:t>jā</w:t>
      </w:r>
      <w:r w:rsidRPr="005313BC">
        <w:t>nokļūst līdz Darbu izpildes vietām (</w:t>
      </w:r>
      <w:r>
        <w:t>i</w:t>
      </w:r>
      <w:r w:rsidRPr="005313BC">
        <w:t>nfiltrācijas baseiniem).</w:t>
      </w:r>
    </w:p>
    <w:p w14:paraId="03075582" w14:textId="77777777" w:rsidR="000777DF" w:rsidRPr="00EF22B1" w:rsidRDefault="000777DF" w:rsidP="000777DF">
      <w:pPr>
        <w:numPr>
          <w:ilvl w:val="1"/>
          <w:numId w:val="5"/>
        </w:numPr>
        <w:spacing w:before="60"/>
        <w:ind w:left="1276" w:hanging="567"/>
        <w:jc w:val="both"/>
        <w:rPr>
          <w:i/>
        </w:rPr>
      </w:pPr>
      <w:r w:rsidRPr="005313BC">
        <w:t xml:space="preserve">Darbu veikšanas laikā Uzņēmējs buldozeru var </w:t>
      </w:r>
      <w:r>
        <w:t>turēt</w:t>
      </w:r>
      <w:r w:rsidRPr="005313BC">
        <w:t xml:space="preserve"> </w:t>
      </w:r>
      <w:r>
        <w:rPr>
          <w:iCs/>
        </w:rPr>
        <w:t>SS Baltezers-2</w:t>
      </w:r>
      <w:r w:rsidRPr="005313BC">
        <w:t xml:space="preserve"> teritorijā Pasūtītāja kontaktpersonas norādītajā vietā</w:t>
      </w:r>
      <w:r w:rsidRPr="005313BC">
        <w:rPr>
          <w:rFonts w:eastAsia="Calibri"/>
        </w:rPr>
        <w:t>.</w:t>
      </w:r>
    </w:p>
    <w:p w14:paraId="72321DEF" w14:textId="77777777" w:rsidR="000777DF" w:rsidRPr="00352B5D" w:rsidRDefault="000777DF" w:rsidP="000777DF">
      <w:pPr>
        <w:numPr>
          <w:ilvl w:val="0"/>
          <w:numId w:val="5"/>
        </w:numPr>
        <w:spacing w:before="60"/>
        <w:rPr>
          <w:b/>
          <w:bCs/>
        </w:rPr>
      </w:pPr>
      <w:r w:rsidRPr="00352B5D">
        <w:rPr>
          <w:b/>
          <w:bCs/>
        </w:rPr>
        <w:t xml:space="preserve">Darbu izpildes prasības: </w:t>
      </w:r>
    </w:p>
    <w:p w14:paraId="07B34619" w14:textId="77777777" w:rsidR="000777DF" w:rsidRPr="002B7AF8" w:rsidRDefault="000777DF" w:rsidP="000777DF">
      <w:pPr>
        <w:numPr>
          <w:ilvl w:val="1"/>
          <w:numId w:val="5"/>
        </w:numPr>
        <w:spacing w:before="60"/>
        <w:ind w:left="1276" w:hanging="567"/>
        <w:jc w:val="both"/>
      </w:pPr>
      <w:r w:rsidRPr="005313BC">
        <w:t xml:space="preserve">Uzņēmējam jāievēro, ka </w:t>
      </w:r>
      <w:r w:rsidRPr="005313BC">
        <w:rPr>
          <w:rFonts w:eastAsia="Calibri"/>
        </w:rPr>
        <w:t>infiltrācijas baseinu tīrīšana tiek veikta dzeramā ūdens stingrā režīma aizsargjoslā, kur jāievēro stingri vides aizsardzības pasākumi, lai neradītu dzeramā ūdens piesārņojuma draudus un nenodarītu kaitējumu</w:t>
      </w:r>
      <w:r w:rsidRPr="002B7AF8">
        <w:rPr>
          <w:rFonts w:eastAsia="Calibri"/>
        </w:rPr>
        <w:t xml:space="preserve"> esošajām ekosistēmām</w:t>
      </w:r>
      <w:r>
        <w:rPr>
          <w:rFonts w:eastAsia="Calibri"/>
        </w:rPr>
        <w:t xml:space="preserve">, </w:t>
      </w:r>
      <w:r w:rsidRPr="002B7AF8">
        <w:rPr>
          <w:rFonts w:eastAsia="Calibri"/>
        </w:rPr>
        <w:t>atbilstoši Aizsargjoslu likuma prasībām</w:t>
      </w:r>
      <w:r>
        <w:rPr>
          <w:rFonts w:eastAsia="Calibri"/>
        </w:rPr>
        <w:t>. Bez tam</w:t>
      </w:r>
      <w:r w:rsidRPr="002B7AF8">
        <w:rPr>
          <w:rFonts w:eastAsia="Calibri"/>
        </w:rPr>
        <w:t xml:space="preserve"> Uzņēmējam </w:t>
      </w:r>
      <w:r>
        <w:rPr>
          <w:rFonts w:eastAsia="Calibri"/>
        </w:rPr>
        <w:t>jāņem vērā</w:t>
      </w:r>
      <w:r w:rsidRPr="002B7AF8">
        <w:rPr>
          <w:rFonts w:eastAsia="Calibri"/>
        </w:rPr>
        <w:t>, ka dzeramā ūdens stingrā režīma aizsargjoslā aizliegts izvietot degvielas, eļļošanas materiālu un citu veidu materiālu glabātavas, izmest atkritumus, veikt darbus ar triecienmehānismiem, izmest un izliet kodīgas un koroziju izraisošas vielas, degvielu un eļļošanas materiālus.</w:t>
      </w:r>
    </w:p>
    <w:p w14:paraId="0394F2B2" w14:textId="77777777" w:rsidR="000777DF" w:rsidRPr="005D4A0E" w:rsidRDefault="000777DF" w:rsidP="000777DF">
      <w:pPr>
        <w:numPr>
          <w:ilvl w:val="1"/>
          <w:numId w:val="5"/>
        </w:numPr>
        <w:spacing w:before="60"/>
        <w:ind w:left="1276" w:hanging="567"/>
        <w:jc w:val="both"/>
      </w:pPr>
      <w:r>
        <w:rPr>
          <w:rFonts w:eastAsia="Calibri"/>
        </w:rPr>
        <w:t xml:space="preserve">Darbu izpildei nepieciešamās degvielas, materiālu un cita aprīkojuma uzglabāšana, kā arī degvielas uzpildīšana </w:t>
      </w:r>
      <w:r w:rsidRPr="002B7AF8">
        <w:rPr>
          <w:rFonts w:eastAsia="Calibri"/>
        </w:rPr>
        <w:t>buldozerā</w:t>
      </w:r>
      <w:r>
        <w:rPr>
          <w:rFonts w:eastAsia="Calibri"/>
        </w:rPr>
        <w:t xml:space="preserve">, pieļaujama </w:t>
      </w:r>
      <w:r w:rsidRPr="002B7AF8">
        <w:rPr>
          <w:rFonts w:eastAsia="Calibri"/>
        </w:rPr>
        <w:t>tik</w:t>
      </w:r>
      <w:r>
        <w:rPr>
          <w:rFonts w:eastAsia="Calibri"/>
        </w:rPr>
        <w:t>ai</w:t>
      </w:r>
      <w:r w:rsidRPr="002B7AF8">
        <w:rPr>
          <w:rFonts w:eastAsia="Calibri"/>
        </w:rPr>
        <w:t xml:space="preserve"> </w:t>
      </w:r>
      <w:r>
        <w:rPr>
          <w:iCs/>
        </w:rPr>
        <w:t>SS Baltezers-2</w:t>
      </w:r>
      <w:r w:rsidRPr="002B7AF8">
        <w:rPr>
          <w:rFonts w:eastAsia="Calibri"/>
        </w:rPr>
        <w:t xml:space="preserve"> teritorijā, Pasūtītāja kontaktpersonas norādītajā vietā.</w:t>
      </w:r>
    </w:p>
    <w:p w14:paraId="1F862777" w14:textId="77777777" w:rsidR="000777DF" w:rsidRDefault="000777DF" w:rsidP="000777DF">
      <w:pPr>
        <w:spacing w:after="160" w:line="259" w:lineRule="auto"/>
        <w:rPr>
          <w:b/>
        </w:rPr>
      </w:pPr>
      <w:r>
        <w:rPr>
          <w:b/>
        </w:rPr>
        <w:br w:type="page"/>
      </w:r>
    </w:p>
    <w:p w14:paraId="78A4C3BD" w14:textId="37B78EC9" w:rsidR="000777DF" w:rsidRPr="00F55D18" w:rsidRDefault="000777DF" w:rsidP="000777DF">
      <w:pPr>
        <w:widowControl w:val="0"/>
        <w:jc w:val="right"/>
        <w:rPr>
          <w:b/>
        </w:rPr>
      </w:pPr>
      <w:r w:rsidRPr="00F55D18">
        <w:rPr>
          <w:b/>
        </w:rPr>
        <w:lastRenderedPageBreak/>
        <w:t>Pielikums Nr.2</w:t>
      </w:r>
    </w:p>
    <w:p w14:paraId="63F61CC0" w14:textId="77777777" w:rsidR="000777DF" w:rsidRPr="00F55D18" w:rsidRDefault="000777DF" w:rsidP="000777DF">
      <w:pPr>
        <w:widowControl w:val="0"/>
        <w:jc w:val="center"/>
        <w:rPr>
          <w:b/>
        </w:rPr>
      </w:pPr>
    </w:p>
    <w:p w14:paraId="73B9CB96" w14:textId="283A4C9C" w:rsidR="000777DF" w:rsidRPr="00C33B4A" w:rsidRDefault="000777DF" w:rsidP="000777DF">
      <w:pPr>
        <w:widowControl w:val="0"/>
        <w:jc w:val="center"/>
        <w:rPr>
          <w:b/>
        </w:rPr>
      </w:pPr>
      <w:r>
        <w:rPr>
          <w:b/>
          <w:caps/>
        </w:rPr>
        <w:t>P</w:t>
      </w:r>
      <w:r>
        <w:rPr>
          <w:b/>
        </w:rPr>
        <w:t>ieteikuma dalībai tirgus izpētē veidne</w:t>
      </w:r>
    </w:p>
    <w:p w14:paraId="39C43187" w14:textId="77777777" w:rsidR="000777DF" w:rsidRDefault="000777DF" w:rsidP="000777DF">
      <w:pPr>
        <w:widowControl w:val="0"/>
        <w:jc w:val="center"/>
        <w:rPr>
          <w:b/>
          <w:caps/>
        </w:rPr>
      </w:pPr>
    </w:p>
    <w:p w14:paraId="36ACE195" w14:textId="041F3122" w:rsidR="000777DF" w:rsidRDefault="000777DF" w:rsidP="000777DF">
      <w:pPr>
        <w:widowControl w:val="0"/>
        <w:jc w:val="center"/>
        <w:rPr>
          <w:b/>
          <w:caps/>
        </w:rPr>
      </w:pPr>
      <w:r w:rsidRPr="00C33B4A">
        <w:rPr>
          <w:b/>
          <w:caps/>
        </w:rPr>
        <w:t xml:space="preserve">Pieteikums dalībai </w:t>
      </w:r>
      <w:r>
        <w:rPr>
          <w:b/>
          <w:caps/>
        </w:rPr>
        <w:t>TIRGUS IZPĒTĒ</w:t>
      </w:r>
      <w:r w:rsidRPr="00C33B4A">
        <w:rPr>
          <w:b/>
          <w:caps/>
        </w:rPr>
        <w:t xml:space="preserve"> </w:t>
      </w:r>
    </w:p>
    <w:p w14:paraId="2156ED4B" w14:textId="77777777" w:rsidR="000777DF" w:rsidRDefault="000777DF" w:rsidP="000777DF">
      <w:pPr>
        <w:widowControl w:val="0"/>
        <w:jc w:val="center"/>
        <w:rPr>
          <w:b/>
          <w:caps/>
        </w:rPr>
      </w:pPr>
      <w:r w:rsidRPr="00C33B4A">
        <w:rPr>
          <w:b/>
          <w:caps/>
        </w:rPr>
        <w:t>“</w:t>
      </w:r>
      <w:r>
        <w:rPr>
          <w:b/>
          <w:caps/>
        </w:rPr>
        <w:t>Infiltrācijas baseinu tīrīšana - uzkrātā grunts slāņa noņemšana</w:t>
      </w:r>
      <w:r w:rsidRPr="00C33B4A">
        <w:rPr>
          <w:b/>
          <w:caps/>
        </w:rPr>
        <w:t xml:space="preserve">”, </w:t>
      </w:r>
    </w:p>
    <w:p w14:paraId="1EDA19C2" w14:textId="495F3FC3" w:rsidR="000777DF" w:rsidRPr="00C33B4A" w:rsidRDefault="000777DF" w:rsidP="000777DF">
      <w:pPr>
        <w:widowControl w:val="0"/>
        <w:jc w:val="center"/>
        <w:rPr>
          <w:b/>
          <w:caps/>
        </w:rPr>
      </w:pPr>
      <w:r w:rsidRPr="002B2746">
        <w:rPr>
          <w:b/>
          <w:caps/>
        </w:rPr>
        <w:t>identifikācijas Nr.</w:t>
      </w:r>
      <w:r w:rsidR="002B2746" w:rsidRPr="002B2746">
        <w:rPr>
          <w:b/>
          <w:caps/>
        </w:rPr>
        <w:t xml:space="preserve"> </w:t>
      </w:r>
      <w:r w:rsidR="002B2746" w:rsidRPr="006C14A2">
        <w:rPr>
          <w:b/>
          <w:caps/>
        </w:rPr>
        <w:t>T.I. 2022/</w:t>
      </w:r>
      <w:r w:rsidR="006C14A2" w:rsidRPr="006C14A2">
        <w:rPr>
          <w:b/>
          <w:caps/>
        </w:rPr>
        <w:t>108</w:t>
      </w:r>
    </w:p>
    <w:p w14:paraId="151748BC" w14:textId="77777777" w:rsidR="000777DF" w:rsidRPr="008B762A" w:rsidRDefault="000777DF" w:rsidP="000777DF">
      <w:pPr>
        <w:widowControl w:val="0"/>
        <w:tabs>
          <w:tab w:val="left" w:pos="284"/>
          <w:tab w:val="left" w:pos="9000"/>
        </w:tabs>
        <w:jc w:val="both"/>
      </w:pPr>
    </w:p>
    <w:p w14:paraId="394DFF9B" w14:textId="0F86ECF3" w:rsidR="000777DF" w:rsidRPr="002B2746" w:rsidRDefault="000777DF" w:rsidP="000777DF">
      <w:pPr>
        <w:widowControl w:val="0"/>
        <w:numPr>
          <w:ilvl w:val="0"/>
          <w:numId w:val="3"/>
        </w:numPr>
        <w:tabs>
          <w:tab w:val="right" w:pos="284"/>
        </w:tabs>
        <w:ind w:left="284" w:hanging="284"/>
        <w:jc w:val="both"/>
      </w:pPr>
      <w:r w:rsidRPr="008B762A">
        <w:t xml:space="preserve">Iesniedzot šo pieteikumu, </w:t>
      </w:r>
      <w:r w:rsidRPr="008B762A">
        <w:rPr>
          <w:highlight w:val="lightGray"/>
        </w:rPr>
        <w:t>&lt;pretendenta nosaukums, reģistrācijas numurs&gt;</w:t>
      </w:r>
      <w:r w:rsidRPr="008B762A">
        <w:t xml:space="preserve"> (turpmāk - Pretendents) piesaka savu dalību SIA “Rīgas ūdens” organizētaj</w:t>
      </w:r>
      <w:r>
        <w:t>ai tirgus izpētei</w:t>
      </w:r>
      <w:r w:rsidRPr="008B762A">
        <w:t xml:space="preserve"> “</w:t>
      </w:r>
      <w:r>
        <w:t>Infiltrācijas baseinu tīrīšana - uzkrātā grunts slāņa noņemšana</w:t>
      </w:r>
      <w:r w:rsidRPr="008B762A">
        <w:t xml:space="preserve">”, </w:t>
      </w:r>
      <w:r w:rsidRPr="002B2746">
        <w:t>identifikācijas Nr.</w:t>
      </w:r>
      <w:r w:rsidR="002B2746" w:rsidRPr="002B2746">
        <w:t xml:space="preserve"> </w:t>
      </w:r>
      <w:r w:rsidR="002B2746" w:rsidRPr="006C14A2">
        <w:t>T.I. 2022</w:t>
      </w:r>
      <w:r w:rsidRPr="006C14A2">
        <w:t>/</w:t>
      </w:r>
      <w:r w:rsidR="006C14A2" w:rsidRPr="006C14A2">
        <w:t>108</w:t>
      </w:r>
      <w:r w:rsidRPr="006C14A2">
        <w:t xml:space="preserve"> </w:t>
      </w:r>
      <w:r w:rsidRPr="002B2746">
        <w:t xml:space="preserve">(turpmāk </w:t>
      </w:r>
      <w:r w:rsidR="002B2746" w:rsidRPr="002B2746">
        <w:t>–</w:t>
      </w:r>
      <w:r w:rsidRPr="002B2746">
        <w:t xml:space="preserve"> </w:t>
      </w:r>
      <w:r w:rsidR="002B2746" w:rsidRPr="002B2746">
        <w:t>tirgus izpēte</w:t>
      </w:r>
      <w:r w:rsidRPr="002B2746">
        <w:t>).</w:t>
      </w:r>
    </w:p>
    <w:p w14:paraId="0053B6B4" w14:textId="77777777" w:rsidR="000777DF" w:rsidRPr="008B762A" w:rsidRDefault="000777DF" w:rsidP="000777DF">
      <w:pPr>
        <w:widowControl w:val="0"/>
        <w:numPr>
          <w:ilvl w:val="0"/>
          <w:numId w:val="3"/>
        </w:numPr>
        <w:tabs>
          <w:tab w:val="right" w:pos="284"/>
        </w:tabs>
        <w:ind w:left="284" w:hanging="426"/>
        <w:jc w:val="both"/>
      </w:pPr>
      <w:r w:rsidRPr="008B762A">
        <w:t>Apliecinām, ka:</w:t>
      </w:r>
    </w:p>
    <w:p w14:paraId="676DAC83" w14:textId="49814367" w:rsidR="000777DF" w:rsidRPr="000777DF" w:rsidRDefault="002B2746" w:rsidP="000777DF">
      <w:pPr>
        <w:pStyle w:val="Sarakstarindkopa"/>
        <w:widowControl w:val="0"/>
        <w:numPr>
          <w:ilvl w:val="1"/>
          <w:numId w:val="7"/>
        </w:numPr>
        <w:tabs>
          <w:tab w:val="right" w:pos="284"/>
        </w:tabs>
        <w:jc w:val="both"/>
        <w:rPr>
          <w:color w:val="000000"/>
        </w:rPr>
      </w:pPr>
      <w:r>
        <w:t xml:space="preserve"> </w:t>
      </w:r>
      <w:r w:rsidR="000777DF" w:rsidRPr="008B762A">
        <w:t xml:space="preserve">visa </w:t>
      </w:r>
      <w:r w:rsidRPr="002B2746">
        <w:t>tirgus izpēte</w:t>
      </w:r>
      <w:r>
        <w:t>i</w:t>
      </w:r>
      <w:r w:rsidR="000777DF" w:rsidRPr="000777DF">
        <w:rPr>
          <w:color w:val="000000"/>
        </w:rPr>
        <w:t xml:space="preserve"> sniegtā informācija ir patiesa;</w:t>
      </w:r>
    </w:p>
    <w:p w14:paraId="757FF9AC" w14:textId="1D6B0D75" w:rsidR="000777DF" w:rsidRPr="002B2746" w:rsidRDefault="002B2746" w:rsidP="002B2746">
      <w:pPr>
        <w:pStyle w:val="Sarakstarindkopa"/>
        <w:widowControl w:val="0"/>
        <w:numPr>
          <w:ilvl w:val="1"/>
          <w:numId w:val="7"/>
        </w:numPr>
        <w:tabs>
          <w:tab w:val="right" w:pos="284"/>
        </w:tabs>
        <w:jc w:val="both"/>
        <w:rPr>
          <w:color w:val="000000"/>
        </w:rPr>
      </w:pPr>
      <w:r>
        <w:rPr>
          <w:color w:val="000000"/>
        </w:rPr>
        <w:t xml:space="preserve"> </w:t>
      </w:r>
      <w:r w:rsidR="000777DF" w:rsidRPr="002B2746">
        <w:rPr>
          <w:color w:val="000000"/>
        </w:rPr>
        <w:t>uz Pretendentu neattiecas Sabiedrisko pakalpojumu sniedzēju iepirkumu likuma 48.panta pirmajā daļā norādītie izslēgšanas nosacījumi;</w:t>
      </w:r>
    </w:p>
    <w:p w14:paraId="499A44C1" w14:textId="1F63F593" w:rsidR="000777DF" w:rsidRPr="00620013" w:rsidRDefault="002B2746" w:rsidP="002B2746">
      <w:pPr>
        <w:widowControl w:val="0"/>
        <w:numPr>
          <w:ilvl w:val="1"/>
          <w:numId w:val="7"/>
        </w:numPr>
        <w:tabs>
          <w:tab w:val="right" w:pos="284"/>
        </w:tabs>
        <w:jc w:val="both"/>
        <w:rPr>
          <w:color w:val="000000"/>
        </w:rPr>
      </w:pPr>
      <w:r>
        <w:rPr>
          <w:color w:val="000000"/>
        </w:rPr>
        <w:t xml:space="preserve"> </w:t>
      </w:r>
      <w:r w:rsidR="000777DF" w:rsidRPr="00620013">
        <w:rPr>
          <w:color w:val="000000"/>
        </w:rPr>
        <w:t xml:space="preserve">esam iepazinušies ar informāciju, kas nepieciešama piedāvājuma </w:t>
      </w:r>
      <w:r w:rsidRPr="002B2746">
        <w:t>tirgus izpēte</w:t>
      </w:r>
      <w:r>
        <w:t>i</w:t>
      </w:r>
      <w:r w:rsidR="000777DF" w:rsidRPr="00620013">
        <w:rPr>
          <w:color w:val="000000"/>
        </w:rPr>
        <w:t xml:space="preserve"> sagatavošanai un </w:t>
      </w:r>
      <w:r>
        <w:rPr>
          <w:color w:val="000000"/>
        </w:rPr>
        <w:t>uzaicinājumā</w:t>
      </w:r>
      <w:r w:rsidR="000777DF" w:rsidRPr="00620013">
        <w:rPr>
          <w:color w:val="000000"/>
        </w:rPr>
        <w:t xml:space="preserve"> norādīto</w:t>
      </w:r>
      <w:r w:rsidR="000777DF">
        <w:rPr>
          <w:color w:val="000000"/>
        </w:rPr>
        <w:t xml:space="preserve"> Darbu veikšanai</w:t>
      </w:r>
      <w:r w:rsidR="000777DF" w:rsidRPr="00620013">
        <w:rPr>
          <w:color w:val="000000"/>
        </w:rPr>
        <w:t>;</w:t>
      </w:r>
    </w:p>
    <w:p w14:paraId="3E4C70F6" w14:textId="40522EB4" w:rsidR="000777DF" w:rsidRPr="00620013" w:rsidRDefault="002B2746" w:rsidP="002B2746">
      <w:pPr>
        <w:widowControl w:val="0"/>
        <w:numPr>
          <w:ilvl w:val="1"/>
          <w:numId w:val="7"/>
        </w:numPr>
        <w:tabs>
          <w:tab w:val="right" w:pos="284"/>
        </w:tabs>
        <w:jc w:val="both"/>
        <w:rPr>
          <w:color w:val="000000"/>
        </w:rPr>
      </w:pPr>
      <w:r w:rsidRPr="002B2746">
        <w:t>tirgus izpēte</w:t>
      </w:r>
      <w:r>
        <w:t>s</w:t>
      </w:r>
      <w:r w:rsidR="000777DF" w:rsidRPr="00620013">
        <w:rPr>
          <w:color w:val="000000"/>
        </w:rPr>
        <w:t xml:space="preserve"> prasības un nosacījumi ir skaidri un saprotami;</w:t>
      </w:r>
    </w:p>
    <w:p w14:paraId="159666D6" w14:textId="7CA390D6" w:rsidR="000777DF" w:rsidRPr="00620013" w:rsidRDefault="000777DF" w:rsidP="002B2746">
      <w:pPr>
        <w:widowControl w:val="0"/>
        <w:numPr>
          <w:ilvl w:val="1"/>
          <w:numId w:val="7"/>
        </w:numPr>
        <w:tabs>
          <w:tab w:val="right" w:pos="284"/>
        </w:tabs>
        <w:jc w:val="both"/>
        <w:rPr>
          <w:color w:val="000000"/>
        </w:rPr>
      </w:pPr>
      <w:r w:rsidRPr="00620013">
        <w:rPr>
          <w:color w:val="000000"/>
        </w:rPr>
        <w:t xml:space="preserve">apzināmies </w:t>
      </w:r>
      <w:r w:rsidR="002B2746" w:rsidRPr="002B2746">
        <w:t>tirgus izpēte</w:t>
      </w:r>
      <w:r w:rsidR="002B2746">
        <w:t>s</w:t>
      </w:r>
      <w:r w:rsidRPr="00620013">
        <w:rPr>
          <w:color w:val="000000"/>
        </w:rPr>
        <w:t xml:space="preserve"> noteikumos norādīto pakalpojumu specifiku un apjomu; </w:t>
      </w:r>
    </w:p>
    <w:p w14:paraId="45F3CE93" w14:textId="36BF1685" w:rsidR="000777DF" w:rsidRDefault="000777DF" w:rsidP="002B2746">
      <w:pPr>
        <w:widowControl w:val="0"/>
        <w:numPr>
          <w:ilvl w:val="1"/>
          <w:numId w:val="7"/>
        </w:numPr>
        <w:tabs>
          <w:tab w:val="right" w:pos="284"/>
        </w:tabs>
        <w:jc w:val="both"/>
      </w:pPr>
      <w:r w:rsidRPr="00620013">
        <w:rPr>
          <w:color w:val="000000"/>
        </w:rPr>
        <w:t>mūsu rīcībā ir</w:t>
      </w:r>
      <w:r w:rsidRPr="00E75BE3">
        <w:t xml:space="preserve"> atbilstoši resursi </w:t>
      </w:r>
      <w:r w:rsidR="002B2746" w:rsidRPr="002B2746">
        <w:t>tirgus izpēte</w:t>
      </w:r>
      <w:r w:rsidR="002B2746">
        <w:t>s</w:t>
      </w:r>
      <w:r w:rsidRPr="00E75BE3">
        <w:t xml:space="preserve"> noteikumos norādīto </w:t>
      </w:r>
      <w:r>
        <w:t>infiltrācijas baseinu tīrīšana</w:t>
      </w:r>
      <w:r w:rsidR="002B2746">
        <w:t>i</w:t>
      </w:r>
      <w:r>
        <w:t xml:space="preserve"> - uzkrātā grunts slāņa noņemšanai </w:t>
      </w:r>
      <w:r w:rsidRPr="00E75BE3">
        <w:t>noteikumos norādītajā laikā un apjomā</w:t>
      </w:r>
      <w:r>
        <w:t>;</w:t>
      </w:r>
    </w:p>
    <w:p w14:paraId="3548A509" w14:textId="5FE2AFE3" w:rsidR="000777DF" w:rsidRPr="00E75BE3" w:rsidRDefault="000777DF" w:rsidP="002B2746">
      <w:pPr>
        <w:widowControl w:val="0"/>
        <w:numPr>
          <w:ilvl w:val="1"/>
          <w:numId w:val="7"/>
        </w:numPr>
        <w:tabs>
          <w:tab w:val="right" w:pos="284"/>
        </w:tabs>
        <w:jc w:val="both"/>
      </w:pPr>
      <w:r w:rsidRPr="00DE7A23">
        <w:t xml:space="preserve">gadījumā, ja ar Pretendentu </w:t>
      </w:r>
      <w:r w:rsidR="002B2746" w:rsidRPr="002B2746">
        <w:t>tirgus izpēte</w:t>
      </w:r>
      <w:r w:rsidR="002B2746">
        <w:t>s</w:t>
      </w:r>
      <w:r w:rsidRPr="00DE7A23">
        <w:t xml:space="preserve"> rezultātā tiks noslēgts </w:t>
      </w:r>
      <w:r>
        <w:t xml:space="preserve">iepirkuma </w:t>
      </w:r>
      <w:r w:rsidRPr="00DE7A23">
        <w:t xml:space="preserve">līgums, </w:t>
      </w:r>
      <w:r w:rsidRPr="001508AF">
        <w:t xml:space="preserve">Pretendents var nodrošināt </w:t>
      </w:r>
      <w:r>
        <w:t xml:space="preserve">infiltrācijas baseinu tīrīšanu </w:t>
      </w:r>
      <w:r w:rsidRPr="00AB3D01">
        <w:rPr>
          <w:highlight w:val="lightGray"/>
        </w:rPr>
        <w:t xml:space="preserve">&lt;dienu skaits, kas nav ilgāks par </w:t>
      </w:r>
      <w:r>
        <w:rPr>
          <w:highlight w:val="lightGray"/>
        </w:rPr>
        <w:t>4</w:t>
      </w:r>
      <w:r w:rsidRPr="00AB3D01">
        <w:rPr>
          <w:highlight w:val="lightGray"/>
        </w:rPr>
        <w:t>0 (</w:t>
      </w:r>
      <w:r>
        <w:rPr>
          <w:highlight w:val="lightGray"/>
        </w:rPr>
        <w:t>četr</w:t>
      </w:r>
      <w:r w:rsidRPr="00AB3D01">
        <w:rPr>
          <w:highlight w:val="lightGray"/>
        </w:rPr>
        <w:t>desmit) kalendārajām dienām&gt;</w:t>
      </w:r>
      <w:r>
        <w:t xml:space="preserve"> kalendāro </w:t>
      </w:r>
      <w:r w:rsidRPr="00B73F09">
        <w:t>dienu laikā no Līguma spēkā stāšanās dienas.</w:t>
      </w:r>
    </w:p>
    <w:p w14:paraId="3EF0169F" w14:textId="77777777" w:rsidR="000777DF" w:rsidRPr="008B762A" w:rsidRDefault="000777DF" w:rsidP="000777DF">
      <w:pPr>
        <w:widowControl w:val="0"/>
        <w:numPr>
          <w:ilvl w:val="0"/>
          <w:numId w:val="3"/>
        </w:numPr>
        <w:tabs>
          <w:tab w:val="right" w:pos="284"/>
        </w:tabs>
        <w:ind w:left="284" w:hanging="426"/>
        <w:jc w:val="both"/>
        <w:rPr>
          <w:i/>
        </w:rPr>
      </w:pPr>
      <w:r w:rsidRPr="008B762A">
        <w:t xml:space="preserve">Pretendenta kontaktpersona: </w:t>
      </w:r>
      <w:r w:rsidRPr="008B762A">
        <w:rPr>
          <w:highlight w:val="lightGray"/>
        </w:rPr>
        <w:t>&lt;vārds, uzvārds, amats, tālrunis, e-pasta adrese&gt;</w:t>
      </w:r>
      <w:r w:rsidRPr="008B762A">
        <w:rPr>
          <w:i/>
        </w:rPr>
        <w:t>.</w:t>
      </w:r>
    </w:p>
    <w:p w14:paraId="1BA0AF20" w14:textId="77777777" w:rsidR="000777DF" w:rsidRPr="008B762A" w:rsidRDefault="000777DF" w:rsidP="000777DF">
      <w:pPr>
        <w:widowControl w:val="0"/>
        <w:tabs>
          <w:tab w:val="left" w:pos="284"/>
          <w:tab w:val="left" w:pos="426"/>
          <w:tab w:val="left" w:pos="1560"/>
          <w:tab w:val="left" w:pos="9000"/>
        </w:tabs>
        <w:jc w:val="both"/>
        <w:rPr>
          <w:i/>
        </w:rPr>
      </w:pPr>
    </w:p>
    <w:p w14:paraId="7E6B1E89" w14:textId="77777777" w:rsidR="000777DF" w:rsidRPr="008B762A" w:rsidRDefault="000777DF" w:rsidP="000777DF">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0777DF" w:rsidRPr="008B762A" w14:paraId="29519F24" w14:textId="77777777" w:rsidTr="00F454A1">
        <w:tc>
          <w:tcPr>
            <w:tcW w:w="9464" w:type="dxa"/>
          </w:tcPr>
          <w:p w14:paraId="6E7F6BA6" w14:textId="77777777" w:rsidR="000777DF" w:rsidRPr="008B762A" w:rsidRDefault="000777DF" w:rsidP="00F454A1">
            <w:pPr>
              <w:pStyle w:val="Galvene"/>
              <w:widowControl w:val="0"/>
              <w:tabs>
                <w:tab w:val="left" w:pos="284"/>
                <w:tab w:val="left" w:pos="426"/>
                <w:tab w:val="left" w:pos="9000"/>
              </w:tabs>
              <w:spacing w:after="40"/>
              <w:rPr>
                <w:highlight w:val="lightGray"/>
              </w:rPr>
            </w:pPr>
            <w:r w:rsidRPr="008B762A">
              <w:rPr>
                <w:highlight w:val="lightGray"/>
              </w:rPr>
              <w:t>&lt;Pretendenta nosaukums, reģistrācijas numurs&gt;</w:t>
            </w:r>
          </w:p>
        </w:tc>
      </w:tr>
      <w:tr w:rsidR="000777DF" w:rsidRPr="008B762A" w14:paraId="7695130C" w14:textId="77777777" w:rsidTr="00F454A1">
        <w:tc>
          <w:tcPr>
            <w:tcW w:w="9464" w:type="dxa"/>
          </w:tcPr>
          <w:p w14:paraId="3B52E7D8" w14:textId="77777777" w:rsidR="000777DF" w:rsidRPr="008B762A" w:rsidRDefault="000777DF" w:rsidP="00F454A1">
            <w:pPr>
              <w:pStyle w:val="Galvene"/>
              <w:widowControl w:val="0"/>
              <w:tabs>
                <w:tab w:val="left" w:pos="284"/>
                <w:tab w:val="left" w:pos="426"/>
                <w:tab w:val="left" w:pos="9000"/>
              </w:tabs>
              <w:spacing w:after="40"/>
              <w:rPr>
                <w:highlight w:val="lightGray"/>
              </w:rPr>
            </w:pPr>
            <w:r w:rsidRPr="008B762A">
              <w:rPr>
                <w:highlight w:val="lightGray"/>
              </w:rPr>
              <w:t>&lt;Pretendenta juridiskā un pasta adreses, tālruņa numurs, e-pasta adrese&gt;</w:t>
            </w:r>
          </w:p>
        </w:tc>
      </w:tr>
      <w:tr w:rsidR="000777DF" w:rsidRPr="008B762A" w14:paraId="753FD6B3" w14:textId="77777777" w:rsidTr="00F454A1">
        <w:tc>
          <w:tcPr>
            <w:tcW w:w="9464" w:type="dxa"/>
          </w:tcPr>
          <w:p w14:paraId="50089B6F" w14:textId="77777777" w:rsidR="000777DF" w:rsidRPr="008B762A" w:rsidRDefault="000777DF" w:rsidP="00F454A1">
            <w:pPr>
              <w:pStyle w:val="Galvene"/>
              <w:widowControl w:val="0"/>
              <w:tabs>
                <w:tab w:val="left" w:pos="426"/>
                <w:tab w:val="left" w:pos="9000"/>
              </w:tabs>
              <w:spacing w:after="40"/>
              <w:rPr>
                <w:highlight w:val="lightGray"/>
              </w:rPr>
            </w:pPr>
            <w:r w:rsidRPr="008B762A">
              <w:rPr>
                <w:highlight w:val="lightGray"/>
              </w:rPr>
              <w:t>&lt;Pretendenta bankas rekvizīti&gt;</w:t>
            </w:r>
          </w:p>
        </w:tc>
      </w:tr>
      <w:tr w:rsidR="000777DF" w:rsidRPr="008B762A" w14:paraId="3A9AC603" w14:textId="77777777" w:rsidTr="00F454A1">
        <w:tc>
          <w:tcPr>
            <w:tcW w:w="9464" w:type="dxa"/>
          </w:tcPr>
          <w:p w14:paraId="2D1C8804" w14:textId="77777777" w:rsidR="000777DF" w:rsidRPr="008B762A" w:rsidRDefault="000777DF" w:rsidP="00F454A1">
            <w:pPr>
              <w:pStyle w:val="Galvene"/>
              <w:widowControl w:val="0"/>
              <w:tabs>
                <w:tab w:val="left" w:pos="426"/>
                <w:tab w:val="left" w:pos="9000"/>
              </w:tabs>
              <w:spacing w:after="40"/>
              <w:rPr>
                <w:highlight w:val="lightGray"/>
              </w:rPr>
            </w:pPr>
            <w:r w:rsidRPr="008B762A">
              <w:rPr>
                <w:highlight w:val="lightGray"/>
              </w:rPr>
              <w:t>&lt;Pretendenta paraksttiesīgās vai pilnvarotās personas vārds, uzvārds, amats&gt;</w:t>
            </w:r>
          </w:p>
        </w:tc>
      </w:tr>
      <w:tr w:rsidR="000777DF" w:rsidRPr="008B762A" w14:paraId="6B28A0CF" w14:textId="77777777" w:rsidTr="00F454A1">
        <w:tc>
          <w:tcPr>
            <w:tcW w:w="9464" w:type="dxa"/>
          </w:tcPr>
          <w:p w14:paraId="5EAB42A5" w14:textId="77777777" w:rsidR="000777DF" w:rsidRPr="008B762A" w:rsidRDefault="000777DF" w:rsidP="00F454A1">
            <w:pPr>
              <w:pStyle w:val="Galvene"/>
              <w:widowControl w:val="0"/>
              <w:tabs>
                <w:tab w:val="left" w:pos="426"/>
                <w:tab w:val="left" w:pos="9000"/>
              </w:tabs>
              <w:spacing w:after="40"/>
              <w:jc w:val="both"/>
              <w:rPr>
                <w:highlight w:val="lightGray"/>
              </w:rPr>
            </w:pPr>
            <w:r w:rsidRPr="008B762A">
              <w:rPr>
                <w:highlight w:val="lightGray"/>
              </w:rPr>
              <w:t>&lt;Paraksts&gt;</w:t>
            </w:r>
          </w:p>
        </w:tc>
      </w:tr>
      <w:tr w:rsidR="000777DF" w:rsidRPr="008B762A" w14:paraId="036D9723" w14:textId="77777777" w:rsidTr="00F454A1">
        <w:tc>
          <w:tcPr>
            <w:tcW w:w="9464" w:type="dxa"/>
          </w:tcPr>
          <w:p w14:paraId="10AE227C" w14:textId="77777777" w:rsidR="000777DF" w:rsidRPr="008B762A" w:rsidRDefault="000777DF" w:rsidP="00F454A1">
            <w:pPr>
              <w:pStyle w:val="Galvene"/>
              <w:widowControl w:val="0"/>
              <w:tabs>
                <w:tab w:val="left" w:pos="426"/>
                <w:tab w:val="left" w:pos="9000"/>
              </w:tabs>
              <w:spacing w:after="40"/>
              <w:jc w:val="both"/>
              <w:rPr>
                <w:highlight w:val="lightGray"/>
              </w:rPr>
            </w:pPr>
            <w:r w:rsidRPr="008B762A">
              <w:rPr>
                <w:highlight w:val="lightGray"/>
              </w:rPr>
              <w:t>&lt;Datums, vieta&gt;</w:t>
            </w:r>
          </w:p>
        </w:tc>
      </w:tr>
    </w:tbl>
    <w:p w14:paraId="1E4BD403" w14:textId="77777777" w:rsidR="000777DF" w:rsidRPr="0077041B" w:rsidRDefault="000777DF" w:rsidP="000777DF">
      <w:pPr>
        <w:pStyle w:val="Virsraksts2"/>
        <w:keepNext w:val="0"/>
        <w:numPr>
          <w:ilvl w:val="0"/>
          <w:numId w:val="0"/>
        </w:numPr>
        <w:rPr>
          <w:lang w:val="lv-LV"/>
        </w:rPr>
      </w:pPr>
    </w:p>
    <w:p w14:paraId="5E1136B4" w14:textId="77777777" w:rsidR="000777DF" w:rsidRPr="0077041B" w:rsidRDefault="000777DF" w:rsidP="000777DF"/>
    <w:p w14:paraId="556C7965" w14:textId="77777777" w:rsidR="000777DF" w:rsidRDefault="000777DF" w:rsidP="000777DF">
      <w:pPr>
        <w:pStyle w:val="Stils1"/>
        <w:numPr>
          <w:ilvl w:val="0"/>
          <w:numId w:val="0"/>
        </w:numPr>
        <w:spacing w:line="240" w:lineRule="auto"/>
        <w:jc w:val="right"/>
        <w:rPr>
          <w:sz w:val="24"/>
          <w:szCs w:val="24"/>
        </w:rPr>
      </w:pPr>
    </w:p>
    <w:p w14:paraId="3D7A0802" w14:textId="77777777" w:rsidR="000777DF" w:rsidRDefault="000777DF" w:rsidP="000777DF">
      <w:pPr>
        <w:pStyle w:val="Stils1"/>
        <w:numPr>
          <w:ilvl w:val="0"/>
          <w:numId w:val="0"/>
        </w:numPr>
        <w:spacing w:line="240" w:lineRule="auto"/>
        <w:jc w:val="right"/>
        <w:rPr>
          <w:sz w:val="24"/>
          <w:szCs w:val="24"/>
        </w:rPr>
      </w:pPr>
    </w:p>
    <w:p w14:paraId="0D921949" w14:textId="77777777" w:rsidR="000777DF" w:rsidRDefault="000777DF" w:rsidP="000777DF">
      <w:pPr>
        <w:pStyle w:val="Stils1"/>
        <w:numPr>
          <w:ilvl w:val="0"/>
          <w:numId w:val="0"/>
        </w:numPr>
        <w:spacing w:line="240" w:lineRule="auto"/>
        <w:jc w:val="right"/>
        <w:rPr>
          <w:sz w:val="24"/>
          <w:szCs w:val="24"/>
        </w:rPr>
      </w:pPr>
    </w:p>
    <w:p w14:paraId="38E0AFDB" w14:textId="77777777" w:rsidR="000777DF" w:rsidRDefault="000777DF" w:rsidP="000777DF">
      <w:pPr>
        <w:pStyle w:val="Stils1"/>
        <w:numPr>
          <w:ilvl w:val="0"/>
          <w:numId w:val="0"/>
        </w:numPr>
        <w:spacing w:line="240" w:lineRule="auto"/>
        <w:jc w:val="right"/>
        <w:rPr>
          <w:sz w:val="24"/>
          <w:szCs w:val="24"/>
        </w:rPr>
      </w:pPr>
    </w:p>
    <w:p w14:paraId="1EC73017" w14:textId="77777777" w:rsidR="000777DF" w:rsidRDefault="000777DF" w:rsidP="000777DF">
      <w:pPr>
        <w:pStyle w:val="Stils1"/>
        <w:numPr>
          <w:ilvl w:val="0"/>
          <w:numId w:val="0"/>
        </w:numPr>
        <w:spacing w:line="240" w:lineRule="auto"/>
        <w:jc w:val="right"/>
        <w:rPr>
          <w:sz w:val="24"/>
          <w:szCs w:val="24"/>
        </w:rPr>
      </w:pPr>
    </w:p>
    <w:p w14:paraId="5A8C996D" w14:textId="77777777" w:rsidR="000777DF" w:rsidRDefault="000777DF" w:rsidP="000777DF">
      <w:pPr>
        <w:pStyle w:val="Stils1"/>
        <w:numPr>
          <w:ilvl w:val="0"/>
          <w:numId w:val="0"/>
        </w:numPr>
        <w:spacing w:line="240" w:lineRule="auto"/>
        <w:jc w:val="right"/>
        <w:rPr>
          <w:sz w:val="24"/>
          <w:szCs w:val="24"/>
        </w:rPr>
      </w:pPr>
    </w:p>
    <w:p w14:paraId="5EE6D7D7" w14:textId="77777777" w:rsidR="000777DF" w:rsidRDefault="000777DF" w:rsidP="000777DF">
      <w:pPr>
        <w:pStyle w:val="Stils1"/>
        <w:numPr>
          <w:ilvl w:val="0"/>
          <w:numId w:val="0"/>
        </w:numPr>
        <w:spacing w:line="240" w:lineRule="auto"/>
        <w:jc w:val="right"/>
        <w:rPr>
          <w:sz w:val="24"/>
          <w:szCs w:val="24"/>
        </w:rPr>
      </w:pPr>
    </w:p>
    <w:p w14:paraId="58F34CDD" w14:textId="77777777" w:rsidR="000777DF" w:rsidRDefault="000777DF" w:rsidP="000777DF">
      <w:pPr>
        <w:pStyle w:val="Stils1"/>
        <w:numPr>
          <w:ilvl w:val="0"/>
          <w:numId w:val="0"/>
        </w:numPr>
        <w:spacing w:line="240" w:lineRule="auto"/>
        <w:jc w:val="right"/>
        <w:rPr>
          <w:sz w:val="24"/>
          <w:szCs w:val="24"/>
        </w:rPr>
      </w:pPr>
    </w:p>
    <w:p w14:paraId="08D89A7F" w14:textId="77777777" w:rsidR="000777DF" w:rsidRDefault="000777DF" w:rsidP="000777DF">
      <w:pPr>
        <w:pStyle w:val="Stils1"/>
        <w:numPr>
          <w:ilvl w:val="0"/>
          <w:numId w:val="0"/>
        </w:numPr>
        <w:spacing w:line="240" w:lineRule="auto"/>
        <w:jc w:val="right"/>
        <w:rPr>
          <w:sz w:val="24"/>
          <w:szCs w:val="24"/>
        </w:rPr>
      </w:pPr>
    </w:p>
    <w:p w14:paraId="78ABB64D" w14:textId="77777777" w:rsidR="000777DF" w:rsidRDefault="000777DF" w:rsidP="000777DF">
      <w:pPr>
        <w:pStyle w:val="Stils1"/>
        <w:numPr>
          <w:ilvl w:val="0"/>
          <w:numId w:val="0"/>
        </w:numPr>
        <w:spacing w:line="240" w:lineRule="auto"/>
        <w:jc w:val="right"/>
        <w:rPr>
          <w:sz w:val="24"/>
          <w:szCs w:val="24"/>
        </w:rPr>
      </w:pPr>
    </w:p>
    <w:p w14:paraId="6E7DA2B4" w14:textId="77777777" w:rsidR="000777DF" w:rsidRDefault="000777DF" w:rsidP="000777DF">
      <w:pPr>
        <w:pStyle w:val="Stils1"/>
        <w:numPr>
          <w:ilvl w:val="0"/>
          <w:numId w:val="0"/>
        </w:numPr>
        <w:spacing w:line="240" w:lineRule="auto"/>
        <w:jc w:val="right"/>
        <w:rPr>
          <w:sz w:val="24"/>
          <w:szCs w:val="24"/>
        </w:rPr>
      </w:pPr>
    </w:p>
    <w:p w14:paraId="64D7C19C" w14:textId="77777777" w:rsidR="000777DF" w:rsidRPr="009A5710" w:rsidRDefault="000777DF" w:rsidP="000777DF">
      <w:pPr>
        <w:spacing w:after="160" w:line="259" w:lineRule="auto"/>
        <w:jc w:val="right"/>
        <w:rPr>
          <w:b/>
        </w:rPr>
      </w:pPr>
      <w:r>
        <w:br w:type="page"/>
      </w:r>
      <w:r w:rsidRPr="009A5710">
        <w:rPr>
          <w:b/>
        </w:rPr>
        <w:lastRenderedPageBreak/>
        <w:t xml:space="preserve">Pielikums Nr.3 </w:t>
      </w:r>
    </w:p>
    <w:p w14:paraId="442B5F01" w14:textId="77777777" w:rsidR="000777DF" w:rsidRPr="00153CA1" w:rsidRDefault="000777DF" w:rsidP="000777DF">
      <w:pPr>
        <w:widowControl w:val="0"/>
      </w:pPr>
    </w:p>
    <w:p w14:paraId="4EE88154" w14:textId="77777777" w:rsidR="000777DF" w:rsidRDefault="000777DF" w:rsidP="000777DF">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w:t>
      </w:r>
      <w:r w:rsidRPr="00B11C7A">
        <w:rPr>
          <w:rFonts w:ascii="Times New Roman" w:hAnsi="Times New Roman"/>
          <w:b/>
          <w:sz w:val="24"/>
        </w:rPr>
        <w:t>peciālista pieejamības apliecinājum</w:t>
      </w:r>
      <w:r>
        <w:rPr>
          <w:rFonts w:ascii="Times New Roman" w:hAnsi="Times New Roman"/>
          <w:b/>
          <w:sz w:val="24"/>
        </w:rPr>
        <w:t>a veidne</w:t>
      </w:r>
    </w:p>
    <w:p w14:paraId="48B656CC" w14:textId="77777777" w:rsidR="000777DF" w:rsidRDefault="000777DF" w:rsidP="000777DF">
      <w:pPr>
        <w:pStyle w:val="Punkts"/>
        <w:numPr>
          <w:ilvl w:val="0"/>
          <w:numId w:val="0"/>
        </w:numPr>
        <w:ind w:left="1080"/>
      </w:pPr>
    </w:p>
    <w:p w14:paraId="162C9D70" w14:textId="77777777" w:rsidR="000777DF" w:rsidRPr="00FA3AAB" w:rsidRDefault="000777DF" w:rsidP="000777DF">
      <w:pPr>
        <w:jc w:val="center"/>
        <w:rPr>
          <w:b/>
          <w:bCs/>
          <w:lang w:eastAsia="ar-SA"/>
        </w:rPr>
      </w:pPr>
      <w:r w:rsidRPr="00FA3AAB">
        <w:rPr>
          <w:b/>
          <w:bCs/>
          <w:lang w:eastAsia="ar-SA"/>
        </w:rPr>
        <w:t>SPECIĀLISTA PIEEJAMĪBAS APLIECINĀJUMS</w:t>
      </w:r>
    </w:p>
    <w:p w14:paraId="48A0968C" w14:textId="77777777" w:rsidR="000777DF" w:rsidRPr="00874F7A" w:rsidRDefault="000777DF" w:rsidP="000777DF">
      <w:pPr>
        <w:rPr>
          <w:lang w:eastAsia="ar-SA"/>
        </w:rPr>
      </w:pPr>
    </w:p>
    <w:p w14:paraId="53BC4FED" w14:textId="77777777" w:rsidR="000777DF" w:rsidRPr="00B11C7A" w:rsidRDefault="000777DF" w:rsidP="000777DF">
      <w:pPr>
        <w:widowControl w:val="0"/>
        <w:tabs>
          <w:tab w:val="left" w:pos="9000"/>
        </w:tabs>
        <w:jc w:val="center"/>
        <w:rPr>
          <w:lang w:eastAsia="ar-SA"/>
        </w:rPr>
      </w:pPr>
    </w:p>
    <w:p w14:paraId="7A53137B" w14:textId="46FAECD9" w:rsidR="000777DF" w:rsidRDefault="000777DF" w:rsidP="000777DF">
      <w:pPr>
        <w:widowControl w:val="0"/>
        <w:jc w:val="both"/>
        <w:rPr>
          <w:spacing w:val="-2"/>
        </w:rPr>
      </w:pPr>
      <w:r w:rsidRPr="00B11C7A">
        <w:rPr>
          <w:spacing w:val="-2"/>
        </w:rPr>
        <w:t xml:space="preserve">Ja ar </w:t>
      </w:r>
      <w:r w:rsidRPr="00B11C7A">
        <w:rPr>
          <w:spacing w:val="-2"/>
          <w:highlight w:val="lightGray"/>
        </w:rPr>
        <w:t>&lt;pretendenta nosaukums, reģistrācijas numurs&gt;</w:t>
      </w:r>
      <w:r w:rsidRPr="00B11C7A">
        <w:rPr>
          <w:spacing w:val="-2"/>
        </w:rPr>
        <w:t xml:space="preserve"> tiks noslēgts līgums par </w:t>
      </w:r>
      <w:r w:rsidR="002B2746" w:rsidRPr="002B2746">
        <w:t>tirgus izpēte</w:t>
      </w:r>
      <w:r w:rsidR="002B2746">
        <w:t>s</w:t>
      </w:r>
      <w:r w:rsidRPr="00B11C7A">
        <w:rPr>
          <w:spacing w:val="-2"/>
        </w:rPr>
        <w:t xml:space="preserve"> </w:t>
      </w:r>
      <w:r w:rsidRPr="008B762A">
        <w:t>“</w:t>
      </w:r>
      <w:r>
        <w:t>Infiltrācijas baseinu tīrīšana - uzkrātā grunts slāņa noņemšana</w:t>
      </w:r>
      <w:r w:rsidRPr="008B762A">
        <w:t>”, identifikācijas Nr.</w:t>
      </w:r>
      <w:r w:rsidR="002B2746">
        <w:t xml:space="preserve"> </w:t>
      </w:r>
      <w:r w:rsidR="002B2746" w:rsidRPr="006C14A2">
        <w:t>T.I. 2022/</w:t>
      </w:r>
      <w:r w:rsidR="006C14A2" w:rsidRPr="006C14A2">
        <w:t>108</w:t>
      </w:r>
      <w:r w:rsidRPr="006C14A2">
        <w:rPr>
          <w:spacing w:val="-2"/>
        </w:rPr>
        <w:t>, nolikumā norādīto Darbu izpildi, apņemos veikt speciālista pienākumus un v</w:t>
      </w:r>
      <w:r>
        <w:rPr>
          <w:spacing w:val="-2"/>
        </w:rPr>
        <w:t xml:space="preserve">eikt infiltrācijas baseinu tīrīšanas – </w:t>
      </w:r>
      <w:r>
        <w:t>uzkrātā grunts slāņa noņemšanas</w:t>
      </w:r>
      <w:r>
        <w:rPr>
          <w:spacing w:val="-2"/>
        </w:rPr>
        <w:t xml:space="preserve"> darbus</w:t>
      </w:r>
      <w:r w:rsidRPr="00B11C7A">
        <w:rPr>
          <w:spacing w:val="-2"/>
        </w:rPr>
        <w:t xml:space="preserve">. </w:t>
      </w:r>
    </w:p>
    <w:p w14:paraId="601F5476" w14:textId="77777777" w:rsidR="000777DF" w:rsidRPr="00B11C7A" w:rsidRDefault="000777DF" w:rsidP="000777DF">
      <w:pPr>
        <w:widowControl w:val="0"/>
        <w:jc w:val="both"/>
        <w:rPr>
          <w:spacing w:val="-2"/>
        </w:rPr>
      </w:pPr>
    </w:p>
    <w:p w14:paraId="2CF81998" w14:textId="77777777" w:rsidR="000777DF" w:rsidRPr="00B11C7A" w:rsidRDefault="000777DF" w:rsidP="000777DF">
      <w:pPr>
        <w:jc w:val="both"/>
        <w:rPr>
          <w:lang w:eastAsia="ar-SA"/>
        </w:rPr>
      </w:pPr>
    </w:p>
    <w:p w14:paraId="44FAB72F" w14:textId="77777777" w:rsidR="000777DF" w:rsidRDefault="000777DF" w:rsidP="002B2746">
      <w:pPr>
        <w:pStyle w:val="Paragrfs"/>
        <w:widowControl w:val="0"/>
        <w:numPr>
          <w:ilvl w:val="0"/>
          <w:numId w:val="0"/>
        </w:numPr>
        <w:tabs>
          <w:tab w:val="left" w:pos="540"/>
          <w:tab w:val="left" w:pos="9000"/>
          <w:tab w:val="left" w:pos="9360"/>
        </w:tabs>
        <w:rPr>
          <w:rFonts w:ascii="Times New Roman" w:hAnsi="Times New Roman"/>
          <w:sz w:val="24"/>
        </w:rPr>
      </w:pPr>
      <w:r w:rsidRPr="00727028">
        <w:rPr>
          <w:rFonts w:ascii="Times New Roman" w:hAnsi="Times New Roman"/>
          <w:b/>
          <w:bCs/>
          <w:sz w:val="24"/>
        </w:rPr>
        <w:t xml:space="preserve">Pielikumā: </w:t>
      </w:r>
      <w:r w:rsidRPr="00727028">
        <w:rPr>
          <w:rFonts w:ascii="Times New Roman" w:hAnsi="Times New Roman"/>
          <w:sz w:val="24"/>
        </w:rPr>
        <w:t>Traktortehnikas vadītāja apliecības kopija.</w:t>
      </w:r>
    </w:p>
    <w:p w14:paraId="61524D2E" w14:textId="77777777" w:rsidR="000777DF" w:rsidRPr="009A1671" w:rsidRDefault="000777DF" w:rsidP="000777DF">
      <w:pPr>
        <w:rPr>
          <w:lang w:eastAsia="ar-SA"/>
        </w:rPr>
      </w:pPr>
    </w:p>
    <w:p w14:paraId="2D67C603" w14:textId="77777777" w:rsidR="000777DF" w:rsidRPr="00B11C7A" w:rsidRDefault="000777DF" w:rsidP="000777DF">
      <w:pPr>
        <w:rPr>
          <w:lang w:eastAsia="ar-SA"/>
        </w:rPr>
      </w:pPr>
    </w:p>
    <w:p w14:paraId="012434F0" w14:textId="77777777" w:rsidR="000777DF" w:rsidRPr="00B11C7A" w:rsidRDefault="000777DF" w:rsidP="000777DF">
      <w:pPr>
        <w:pStyle w:val="Pamatteksts"/>
        <w:widowControl w:val="0"/>
        <w:tabs>
          <w:tab w:val="left" w:pos="9000"/>
        </w:tabs>
        <w:rPr>
          <w:highlight w:val="lightGray"/>
        </w:rPr>
      </w:pPr>
      <w:r w:rsidRPr="00B11C7A">
        <w:rPr>
          <w:highlight w:val="lightGray"/>
        </w:rPr>
        <w:t>&lt;Vārds, uzvārds&gt;</w:t>
      </w:r>
    </w:p>
    <w:p w14:paraId="650F987A" w14:textId="77777777" w:rsidR="000777DF" w:rsidRPr="00B11C7A" w:rsidRDefault="000777DF" w:rsidP="000777DF">
      <w:pPr>
        <w:pStyle w:val="Pamatteksts"/>
        <w:widowControl w:val="0"/>
        <w:tabs>
          <w:tab w:val="left" w:pos="9000"/>
        </w:tabs>
      </w:pPr>
      <w:r w:rsidRPr="00B11C7A">
        <w:rPr>
          <w:highlight w:val="lightGray"/>
        </w:rPr>
        <w:t>&lt;Datums, paraksts&gt;</w:t>
      </w:r>
    </w:p>
    <w:p w14:paraId="2259707E" w14:textId="77777777" w:rsidR="000777DF" w:rsidRPr="00DF3E9D" w:rsidRDefault="000777DF" w:rsidP="000777DF">
      <w:pPr>
        <w:spacing w:after="160" w:line="259" w:lineRule="auto"/>
        <w:rPr>
          <w:b/>
          <w:bCs/>
          <w:kern w:val="32"/>
        </w:rPr>
      </w:pPr>
      <w:r w:rsidRPr="00B11C7A">
        <w:br w:type="page"/>
      </w:r>
    </w:p>
    <w:p w14:paraId="2C9E6B73" w14:textId="33BBFBFC" w:rsidR="00BE34E3" w:rsidRDefault="00BE34E3" w:rsidP="00BE34E3">
      <w:pPr>
        <w:pStyle w:val="Punkts"/>
        <w:numPr>
          <w:ilvl w:val="0"/>
          <w:numId w:val="0"/>
        </w:numPr>
        <w:tabs>
          <w:tab w:val="left" w:pos="720"/>
        </w:tabs>
        <w:jc w:val="right"/>
        <w:rPr>
          <w:rFonts w:ascii="Times New Roman" w:hAnsi="Times New Roman"/>
          <w:sz w:val="24"/>
          <w:szCs w:val="32"/>
        </w:rPr>
      </w:pPr>
      <w:r w:rsidRPr="00A66E7B">
        <w:rPr>
          <w:rFonts w:ascii="Times New Roman" w:hAnsi="Times New Roman"/>
          <w:sz w:val="24"/>
          <w:szCs w:val="32"/>
        </w:rPr>
        <w:lastRenderedPageBreak/>
        <w:t>Pielikums Nr.</w:t>
      </w:r>
      <w:r>
        <w:rPr>
          <w:rFonts w:ascii="Times New Roman" w:hAnsi="Times New Roman"/>
          <w:sz w:val="24"/>
          <w:szCs w:val="32"/>
        </w:rPr>
        <w:t>4</w:t>
      </w:r>
    </w:p>
    <w:p w14:paraId="548CE195" w14:textId="77777777" w:rsidR="00BE34E3" w:rsidRDefault="00BE34E3" w:rsidP="00BE34E3">
      <w:pPr>
        <w:jc w:val="right"/>
        <w:rPr>
          <w:b/>
        </w:rPr>
      </w:pPr>
    </w:p>
    <w:p w14:paraId="3BB703EB" w14:textId="77777777" w:rsidR="00BE34E3" w:rsidRPr="003519C4" w:rsidRDefault="00BE34E3" w:rsidP="00BE34E3">
      <w:pPr>
        <w:jc w:val="center"/>
        <w:rPr>
          <w:b/>
        </w:rPr>
      </w:pPr>
      <w:r w:rsidRPr="003519C4">
        <w:rPr>
          <w:b/>
        </w:rPr>
        <w:t>Finanšu piedāvājuma veidne</w:t>
      </w:r>
    </w:p>
    <w:p w14:paraId="771E32B2" w14:textId="77777777" w:rsidR="00BE34E3" w:rsidRDefault="00BE34E3" w:rsidP="00BE34E3">
      <w:pPr>
        <w:jc w:val="center"/>
        <w:rPr>
          <w:b/>
        </w:rPr>
      </w:pPr>
    </w:p>
    <w:p w14:paraId="5C8BDF2F" w14:textId="77777777" w:rsidR="00BE34E3" w:rsidRDefault="00BE34E3" w:rsidP="00BE34E3">
      <w:pPr>
        <w:jc w:val="center"/>
        <w:rPr>
          <w:b/>
        </w:rPr>
      </w:pPr>
      <w:r>
        <w:rPr>
          <w:b/>
        </w:rPr>
        <w:t>FINANŠU PIEDĀVĀJUMS</w:t>
      </w:r>
    </w:p>
    <w:p w14:paraId="7CFDE61D" w14:textId="77777777" w:rsidR="00BE34E3" w:rsidRPr="003519C4" w:rsidRDefault="00BE34E3" w:rsidP="00BE34E3">
      <w:pPr>
        <w:jc w:val="center"/>
        <w:rPr>
          <w:b/>
        </w:rPr>
      </w:pPr>
    </w:p>
    <w:p w14:paraId="3371D0C9" w14:textId="2A863E29" w:rsidR="00BE34E3" w:rsidRDefault="00BE34E3" w:rsidP="00BE34E3">
      <w:pPr>
        <w:ind w:firstLine="567"/>
        <w:jc w:val="both"/>
      </w:pPr>
      <w:r w:rsidRPr="003519C4">
        <w:t>Ar šo, iesniedzot finanšu piedāvājumu</w:t>
      </w:r>
      <w:r w:rsidRPr="00675A8F">
        <w:t xml:space="preserve"> </w:t>
      </w:r>
      <w:r>
        <w:t xml:space="preserve">tirgus izpētei </w:t>
      </w:r>
      <w:r w:rsidRPr="00675A8F">
        <w:t>“</w:t>
      </w:r>
      <w:r>
        <w:t>Infiltrācijas baseinu tīrīšana - uzkrātā grunts slāņa noņemšana</w:t>
      </w:r>
      <w:r w:rsidRPr="00675A8F">
        <w:t>”, identifikācijas Nr.</w:t>
      </w:r>
      <w:r>
        <w:t xml:space="preserve"> </w:t>
      </w:r>
      <w:r w:rsidRPr="006C14A2">
        <w:t>T.I. 2022/</w:t>
      </w:r>
      <w:r w:rsidR="006C14A2">
        <w:t>108</w:t>
      </w:r>
      <w:r w:rsidRPr="00675A8F">
        <w:t>, piedāvā</w:t>
      </w:r>
      <w:r>
        <w:t>jam</w:t>
      </w:r>
      <w:r w:rsidRPr="00675A8F">
        <w:t xml:space="preserve"> </w:t>
      </w:r>
      <w:r>
        <w:t xml:space="preserve">nodrošināt infiltrācijas baseinu tīrīšanu par </w:t>
      </w:r>
      <w:r w:rsidRPr="00675A8F">
        <w:t xml:space="preserve">zemāk norādītajām cenām, kas ietver visas izmaksas tādā apmērā, lai pilnībā nodrošinātu līguma izpildi saskaņā ar </w:t>
      </w:r>
      <w:r>
        <w:t>tirgus izpēte</w:t>
      </w:r>
      <w:r w:rsidR="00A919A8">
        <w:t>s</w:t>
      </w:r>
      <w:r>
        <w:t xml:space="preserve"> prasībām</w:t>
      </w:r>
      <w:r w:rsidRPr="00675A8F">
        <w:t xml:space="preserve">, tehnisko specifikāciju un saistošo normatīvo aktu prasībām, tai skaitā ietvertas </w:t>
      </w:r>
      <w:r>
        <w:t>darbinieku algas, buldozera transportēšanas un izmantošanas darbu izpildei izmaksas:</w:t>
      </w:r>
    </w:p>
    <w:p w14:paraId="30637860" w14:textId="77777777" w:rsidR="00BE34E3" w:rsidRDefault="00BE34E3" w:rsidP="00BE34E3">
      <w:pPr>
        <w:ind w:firstLine="567"/>
        <w:jc w:val="both"/>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293"/>
        <w:gridCol w:w="1438"/>
        <w:gridCol w:w="1438"/>
      </w:tblGrid>
      <w:tr w:rsidR="00BE34E3" w:rsidRPr="000D2201" w14:paraId="59F30305" w14:textId="77777777" w:rsidTr="00F454A1">
        <w:trPr>
          <w:jc w:val="center"/>
        </w:trPr>
        <w:tc>
          <w:tcPr>
            <w:tcW w:w="5529" w:type="dxa"/>
            <w:shd w:val="clear" w:color="auto" w:fill="auto"/>
            <w:vAlign w:val="center"/>
          </w:tcPr>
          <w:p w14:paraId="730DCE0B" w14:textId="77777777" w:rsidR="00BE34E3" w:rsidRPr="00B32786" w:rsidRDefault="00BE34E3" w:rsidP="00F454A1">
            <w:pPr>
              <w:tabs>
                <w:tab w:val="num" w:pos="1870"/>
              </w:tabs>
              <w:jc w:val="center"/>
              <w:rPr>
                <w:b/>
                <w:bCs/>
              </w:rPr>
            </w:pPr>
            <w:r w:rsidRPr="00B32786">
              <w:rPr>
                <w:b/>
                <w:bCs/>
              </w:rPr>
              <w:t xml:space="preserve">Nosaukums </w:t>
            </w:r>
          </w:p>
        </w:tc>
        <w:tc>
          <w:tcPr>
            <w:tcW w:w="1293" w:type="dxa"/>
            <w:shd w:val="clear" w:color="auto" w:fill="auto"/>
            <w:vAlign w:val="center"/>
          </w:tcPr>
          <w:p w14:paraId="73A66DA9" w14:textId="77777777" w:rsidR="00BE34E3" w:rsidRPr="00B32786" w:rsidRDefault="00BE34E3" w:rsidP="00F454A1">
            <w:pPr>
              <w:tabs>
                <w:tab w:val="left" w:pos="795"/>
              </w:tabs>
              <w:jc w:val="center"/>
              <w:rPr>
                <w:b/>
                <w:bCs/>
              </w:rPr>
            </w:pPr>
            <w:r w:rsidRPr="00B32786">
              <w:rPr>
                <w:b/>
                <w:bCs/>
              </w:rPr>
              <w:t>Darba apjoms</w:t>
            </w:r>
            <w:r>
              <w:rPr>
                <w:b/>
                <w:bCs/>
              </w:rPr>
              <w:t xml:space="preserve">, ha </w:t>
            </w:r>
          </w:p>
        </w:tc>
        <w:tc>
          <w:tcPr>
            <w:tcW w:w="1438" w:type="dxa"/>
            <w:shd w:val="clear" w:color="auto" w:fill="auto"/>
            <w:vAlign w:val="center"/>
          </w:tcPr>
          <w:p w14:paraId="52C9DB5D" w14:textId="77777777" w:rsidR="00BE34E3" w:rsidRPr="00B32786" w:rsidRDefault="00BE34E3" w:rsidP="00F454A1">
            <w:pPr>
              <w:tabs>
                <w:tab w:val="left" w:pos="795"/>
              </w:tabs>
              <w:jc w:val="center"/>
              <w:rPr>
                <w:b/>
                <w:bCs/>
              </w:rPr>
            </w:pPr>
            <w:r w:rsidRPr="00B32786">
              <w:rPr>
                <w:b/>
                <w:bCs/>
              </w:rPr>
              <w:t>Izmaksas par infiltrācijas baseinu viena hektāra (ha) attīrīšanu, EUR bez PVN</w:t>
            </w:r>
          </w:p>
        </w:tc>
        <w:tc>
          <w:tcPr>
            <w:tcW w:w="1438" w:type="dxa"/>
            <w:shd w:val="clear" w:color="auto" w:fill="auto"/>
            <w:vAlign w:val="center"/>
          </w:tcPr>
          <w:p w14:paraId="24F15913" w14:textId="77777777" w:rsidR="00BE34E3" w:rsidRPr="00B32786" w:rsidRDefault="00BE34E3" w:rsidP="00F454A1">
            <w:pPr>
              <w:tabs>
                <w:tab w:val="left" w:pos="795"/>
              </w:tabs>
              <w:jc w:val="center"/>
              <w:rPr>
                <w:b/>
                <w:bCs/>
              </w:rPr>
            </w:pPr>
            <w:r w:rsidRPr="00B32786">
              <w:rPr>
                <w:b/>
                <w:bCs/>
              </w:rPr>
              <w:t>Summa, EUR bez PVN</w:t>
            </w:r>
          </w:p>
        </w:tc>
      </w:tr>
      <w:tr w:rsidR="00BE34E3" w:rsidRPr="000D2201" w14:paraId="4D0330CC" w14:textId="77777777" w:rsidTr="00F454A1">
        <w:trPr>
          <w:jc w:val="center"/>
        </w:trPr>
        <w:tc>
          <w:tcPr>
            <w:tcW w:w="5529" w:type="dxa"/>
            <w:shd w:val="clear" w:color="auto" w:fill="auto"/>
          </w:tcPr>
          <w:p w14:paraId="5AC7BDD7" w14:textId="77777777" w:rsidR="00BE34E3" w:rsidRPr="00B9478E" w:rsidRDefault="00BE34E3" w:rsidP="00F454A1">
            <w:pPr>
              <w:tabs>
                <w:tab w:val="num" w:pos="1870"/>
              </w:tabs>
              <w:jc w:val="both"/>
            </w:pPr>
            <w:r>
              <w:t>I</w:t>
            </w:r>
            <w:r w:rsidRPr="00B9478E">
              <w:t xml:space="preserve">nfiltrācijas baseinu tīrīšana saskaņā ar </w:t>
            </w:r>
            <w:r>
              <w:t>Tehniskās specifikācijas prasībām</w:t>
            </w:r>
          </w:p>
        </w:tc>
        <w:tc>
          <w:tcPr>
            <w:tcW w:w="1293" w:type="dxa"/>
            <w:shd w:val="clear" w:color="auto" w:fill="auto"/>
            <w:vAlign w:val="center"/>
          </w:tcPr>
          <w:p w14:paraId="3BCAD7F1" w14:textId="474CF2DB" w:rsidR="00BE34E3" w:rsidRPr="00495D98" w:rsidRDefault="00A919A8" w:rsidP="00F454A1">
            <w:pPr>
              <w:tabs>
                <w:tab w:val="num" w:pos="1870"/>
              </w:tabs>
              <w:jc w:val="center"/>
            </w:pPr>
            <w:r>
              <w:t>8,21</w:t>
            </w:r>
          </w:p>
        </w:tc>
        <w:tc>
          <w:tcPr>
            <w:tcW w:w="1438" w:type="dxa"/>
            <w:shd w:val="clear" w:color="auto" w:fill="auto"/>
            <w:vAlign w:val="center"/>
          </w:tcPr>
          <w:p w14:paraId="6FCB1589" w14:textId="77777777" w:rsidR="00BE34E3" w:rsidRPr="000D2201" w:rsidRDefault="00BE34E3" w:rsidP="00F454A1">
            <w:pPr>
              <w:tabs>
                <w:tab w:val="num" w:pos="1870"/>
              </w:tabs>
              <w:jc w:val="center"/>
            </w:pPr>
            <w:r w:rsidRPr="00B32786">
              <w:rPr>
                <w:highlight w:val="lightGray"/>
              </w:rPr>
              <w:t>&lt;…&gt;</w:t>
            </w:r>
          </w:p>
        </w:tc>
        <w:tc>
          <w:tcPr>
            <w:tcW w:w="1438" w:type="dxa"/>
            <w:shd w:val="clear" w:color="auto" w:fill="auto"/>
            <w:vAlign w:val="center"/>
          </w:tcPr>
          <w:p w14:paraId="5D061291" w14:textId="77777777" w:rsidR="00BE34E3" w:rsidRPr="000D2201" w:rsidRDefault="00BE34E3" w:rsidP="00F454A1">
            <w:pPr>
              <w:tabs>
                <w:tab w:val="num" w:pos="1870"/>
              </w:tabs>
              <w:jc w:val="center"/>
            </w:pPr>
            <w:r w:rsidRPr="00B32786">
              <w:rPr>
                <w:highlight w:val="lightGray"/>
              </w:rPr>
              <w:t>&lt;…&gt;</w:t>
            </w:r>
          </w:p>
        </w:tc>
      </w:tr>
      <w:tr w:rsidR="00BE34E3" w:rsidRPr="000D2201" w14:paraId="429C65A7" w14:textId="77777777" w:rsidTr="00F454A1">
        <w:trPr>
          <w:jc w:val="center"/>
        </w:trPr>
        <w:tc>
          <w:tcPr>
            <w:tcW w:w="8260" w:type="dxa"/>
            <w:gridSpan w:val="3"/>
            <w:shd w:val="clear" w:color="auto" w:fill="auto"/>
            <w:vAlign w:val="center"/>
          </w:tcPr>
          <w:p w14:paraId="0E73E013" w14:textId="77777777" w:rsidR="00BE34E3" w:rsidRPr="000D2201" w:rsidRDefault="00BE34E3" w:rsidP="00F454A1">
            <w:pPr>
              <w:tabs>
                <w:tab w:val="num" w:pos="1870"/>
              </w:tabs>
              <w:jc w:val="right"/>
              <w:rPr>
                <w:b/>
              </w:rPr>
            </w:pPr>
            <w:r w:rsidRPr="000D2201">
              <w:rPr>
                <w:b/>
              </w:rPr>
              <w:t>Kopā:</w:t>
            </w:r>
          </w:p>
        </w:tc>
        <w:tc>
          <w:tcPr>
            <w:tcW w:w="1438" w:type="dxa"/>
            <w:shd w:val="clear" w:color="auto" w:fill="auto"/>
            <w:vAlign w:val="center"/>
          </w:tcPr>
          <w:p w14:paraId="0E67E3D7" w14:textId="77777777" w:rsidR="00BE34E3" w:rsidRPr="00B32786" w:rsidRDefault="00BE34E3" w:rsidP="00F454A1">
            <w:pPr>
              <w:tabs>
                <w:tab w:val="num" w:pos="1870"/>
              </w:tabs>
              <w:jc w:val="center"/>
              <w:rPr>
                <w:b/>
                <w:bCs/>
              </w:rPr>
            </w:pPr>
            <w:r w:rsidRPr="00B32786">
              <w:rPr>
                <w:b/>
                <w:bCs/>
                <w:highlight w:val="lightGray"/>
              </w:rPr>
              <w:t>&lt;…&gt;</w:t>
            </w:r>
          </w:p>
        </w:tc>
      </w:tr>
    </w:tbl>
    <w:p w14:paraId="04F49A81" w14:textId="77777777" w:rsidR="00BE34E3" w:rsidRPr="00F132FB" w:rsidRDefault="00BE34E3" w:rsidP="00BE34E3"/>
    <w:p w14:paraId="36D7EA61" w14:textId="77777777" w:rsidR="00BE34E3" w:rsidRDefault="00BE34E3" w:rsidP="00BE34E3">
      <w:pPr>
        <w:ind w:right="-239"/>
        <w:jc w:val="both"/>
      </w:pPr>
    </w:p>
    <w:p w14:paraId="144768D4" w14:textId="77777777" w:rsidR="00BE34E3" w:rsidRDefault="00BE34E3" w:rsidP="00BE34E3">
      <w:pPr>
        <w:ind w:right="-239"/>
        <w:jc w:val="both"/>
      </w:pPr>
    </w:p>
    <w:tbl>
      <w:tblPr>
        <w:tblpPr w:leftFromText="180" w:rightFromText="180" w:vertAnchor="text" w:horzAnchor="margin" w:tblpY="12"/>
        <w:tblW w:w="5211" w:type="dxa"/>
        <w:tblLook w:val="0000" w:firstRow="0" w:lastRow="0" w:firstColumn="0" w:lastColumn="0" w:noHBand="0" w:noVBand="0"/>
      </w:tblPr>
      <w:tblGrid>
        <w:gridCol w:w="5211"/>
      </w:tblGrid>
      <w:tr w:rsidR="00BE34E3" w:rsidRPr="005F56D6" w14:paraId="4F2F5C1C" w14:textId="77777777" w:rsidTr="00F454A1">
        <w:tc>
          <w:tcPr>
            <w:tcW w:w="5211" w:type="dxa"/>
          </w:tcPr>
          <w:p w14:paraId="128D3B79" w14:textId="77777777" w:rsidR="00BE34E3" w:rsidRPr="005F56D6" w:rsidRDefault="00BE34E3" w:rsidP="00F454A1">
            <w:pPr>
              <w:pStyle w:val="Galvene"/>
              <w:tabs>
                <w:tab w:val="left" w:pos="360"/>
                <w:tab w:val="left" w:pos="720"/>
                <w:tab w:val="left" w:pos="1440"/>
              </w:tabs>
              <w:rPr>
                <w:highlight w:val="lightGray"/>
              </w:rPr>
            </w:pPr>
            <w:r w:rsidRPr="005F56D6">
              <w:rPr>
                <w:highlight w:val="lightGray"/>
              </w:rPr>
              <w:t>&lt;Pretendenta nosaukums un reģistrācijas numurs&gt;</w:t>
            </w:r>
          </w:p>
        </w:tc>
      </w:tr>
      <w:tr w:rsidR="00BE34E3" w:rsidRPr="005F56D6" w14:paraId="4032F07A" w14:textId="77777777" w:rsidTr="00F454A1">
        <w:trPr>
          <w:trHeight w:val="555"/>
        </w:trPr>
        <w:tc>
          <w:tcPr>
            <w:tcW w:w="5211" w:type="dxa"/>
          </w:tcPr>
          <w:p w14:paraId="66ED7F21" w14:textId="77777777" w:rsidR="00BE34E3" w:rsidRPr="005F56D6" w:rsidRDefault="00BE34E3" w:rsidP="00F454A1">
            <w:pPr>
              <w:pStyle w:val="Galvene"/>
              <w:tabs>
                <w:tab w:val="left" w:pos="360"/>
                <w:tab w:val="left" w:pos="720"/>
                <w:tab w:val="left" w:pos="1440"/>
              </w:tabs>
              <w:rPr>
                <w:highlight w:val="lightGray"/>
              </w:rPr>
            </w:pPr>
            <w:r w:rsidRPr="005F56D6">
              <w:rPr>
                <w:highlight w:val="lightGray"/>
              </w:rPr>
              <w:t>&lt;Pretendenta paraksttiesīgās vai pilnvarotās personas vārds, uzvārds, amats&gt;</w:t>
            </w:r>
          </w:p>
        </w:tc>
      </w:tr>
      <w:tr w:rsidR="00BE34E3" w:rsidRPr="005F56D6" w14:paraId="265DAEEC" w14:textId="77777777" w:rsidTr="00F454A1">
        <w:tc>
          <w:tcPr>
            <w:tcW w:w="5211" w:type="dxa"/>
          </w:tcPr>
          <w:p w14:paraId="7D4049D7" w14:textId="77777777" w:rsidR="00BE34E3" w:rsidRPr="005F56D6" w:rsidRDefault="00BE34E3" w:rsidP="00F454A1">
            <w:pPr>
              <w:pStyle w:val="Galvene"/>
              <w:tabs>
                <w:tab w:val="left" w:pos="360"/>
                <w:tab w:val="left" w:pos="720"/>
                <w:tab w:val="left" w:pos="1440"/>
              </w:tabs>
              <w:jc w:val="both"/>
              <w:rPr>
                <w:highlight w:val="lightGray"/>
              </w:rPr>
            </w:pPr>
            <w:r w:rsidRPr="005F56D6">
              <w:rPr>
                <w:highlight w:val="lightGray"/>
              </w:rPr>
              <w:t>&lt;Paraksts&gt;</w:t>
            </w:r>
          </w:p>
        </w:tc>
      </w:tr>
      <w:tr w:rsidR="00BE34E3" w:rsidRPr="005F56D6" w14:paraId="6244919E" w14:textId="77777777" w:rsidTr="00F454A1">
        <w:tc>
          <w:tcPr>
            <w:tcW w:w="5211" w:type="dxa"/>
          </w:tcPr>
          <w:p w14:paraId="730C6A46" w14:textId="77777777" w:rsidR="00BE34E3" w:rsidRDefault="00BE34E3" w:rsidP="00F454A1">
            <w:pPr>
              <w:pStyle w:val="Galvene"/>
              <w:tabs>
                <w:tab w:val="left" w:pos="360"/>
                <w:tab w:val="left" w:pos="720"/>
                <w:tab w:val="left" w:pos="1440"/>
              </w:tabs>
              <w:jc w:val="both"/>
              <w:rPr>
                <w:highlight w:val="lightGray"/>
              </w:rPr>
            </w:pPr>
            <w:r w:rsidRPr="005F56D6">
              <w:rPr>
                <w:highlight w:val="lightGray"/>
              </w:rPr>
              <w:t>&lt;Datums, vieta&gt;</w:t>
            </w:r>
          </w:p>
          <w:p w14:paraId="3E55F7C4" w14:textId="7766CE25" w:rsidR="00BE34E3" w:rsidRDefault="00BE34E3" w:rsidP="00F454A1">
            <w:pPr>
              <w:pStyle w:val="Galvene"/>
              <w:tabs>
                <w:tab w:val="left" w:pos="360"/>
                <w:tab w:val="left" w:pos="720"/>
                <w:tab w:val="left" w:pos="1440"/>
              </w:tabs>
              <w:jc w:val="both"/>
              <w:rPr>
                <w:highlight w:val="lightGray"/>
              </w:rPr>
            </w:pPr>
          </w:p>
          <w:p w14:paraId="3DFF51FC" w14:textId="77777777" w:rsidR="00EA3D74" w:rsidRDefault="00EA3D74" w:rsidP="00F454A1">
            <w:pPr>
              <w:pStyle w:val="Galvene"/>
              <w:tabs>
                <w:tab w:val="left" w:pos="360"/>
                <w:tab w:val="left" w:pos="720"/>
                <w:tab w:val="left" w:pos="1440"/>
              </w:tabs>
              <w:jc w:val="both"/>
              <w:rPr>
                <w:highlight w:val="lightGray"/>
              </w:rPr>
            </w:pPr>
          </w:p>
          <w:p w14:paraId="030EE942" w14:textId="77777777" w:rsidR="00BE34E3" w:rsidRDefault="00BE34E3" w:rsidP="00F454A1">
            <w:pPr>
              <w:pStyle w:val="Galvene"/>
              <w:tabs>
                <w:tab w:val="left" w:pos="360"/>
                <w:tab w:val="left" w:pos="720"/>
                <w:tab w:val="left" w:pos="1440"/>
              </w:tabs>
              <w:jc w:val="both"/>
              <w:rPr>
                <w:highlight w:val="lightGray"/>
              </w:rPr>
            </w:pPr>
          </w:p>
          <w:p w14:paraId="6E172E4A" w14:textId="77777777" w:rsidR="00BE34E3" w:rsidRDefault="00BE34E3" w:rsidP="00F454A1">
            <w:pPr>
              <w:pStyle w:val="Galvene"/>
              <w:tabs>
                <w:tab w:val="left" w:pos="360"/>
                <w:tab w:val="left" w:pos="720"/>
                <w:tab w:val="left" w:pos="1440"/>
              </w:tabs>
              <w:jc w:val="both"/>
              <w:rPr>
                <w:highlight w:val="lightGray"/>
              </w:rPr>
            </w:pPr>
          </w:p>
          <w:p w14:paraId="0A57B843" w14:textId="77777777" w:rsidR="00BE34E3" w:rsidRPr="005F56D6" w:rsidRDefault="00BE34E3" w:rsidP="00F454A1">
            <w:pPr>
              <w:pStyle w:val="Galvene"/>
              <w:tabs>
                <w:tab w:val="left" w:pos="360"/>
                <w:tab w:val="left" w:pos="720"/>
                <w:tab w:val="left" w:pos="1440"/>
              </w:tabs>
              <w:jc w:val="both"/>
              <w:rPr>
                <w:highlight w:val="lightGray"/>
              </w:rPr>
            </w:pPr>
          </w:p>
        </w:tc>
      </w:tr>
    </w:tbl>
    <w:p w14:paraId="7B934BD6" w14:textId="77777777" w:rsidR="00BE34E3" w:rsidRPr="00675A8F" w:rsidRDefault="00BE34E3" w:rsidP="00BE34E3">
      <w:pPr>
        <w:ind w:right="-239"/>
        <w:jc w:val="both"/>
      </w:pPr>
    </w:p>
    <w:p w14:paraId="5CD15118" w14:textId="77777777" w:rsidR="00BE34E3" w:rsidRDefault="00BE34E3" w:rsidP="00BE34E3">
      <w:pPr>
        <w:spacing w:after="160" w:line="259" w:lineRule="auto"/>
        <w:rPr>
          <w:b/>
          <w:szCs w:val="32"/>
          <w:lang w:eastAsia="ar-SA"/>
        </w:rPr>
      </w:pPr>
    </w:p>
    <w:p w14:paraId="66C1256E" w14:textId="240BE542" w:rsidR="000777DF" w:rsidRDefault="000777DF"/>
    <w:p w14:paraId="22E2E4C0" w14:textId="77777777" w:rsidR="002740D3" w:rsidRDefault="002740D3"/>
    <w:p w14:paraId="1A135505" w14:textId="77777777" w:rsidR="00EA3D74" w:rsidRDefault="00EA3D74" w:rsidP="000814BE">
      <w:pPr>
        <w:tabs>
          <w:tab w:val="left" w:pos="360"/>
        </w:tabs>
        <w:jc w:val="right"/>
        <w:rPr>
          <w:b/>
        </w:rPr>
      </w:pPr>
    </w:p>
    <w:p w14:paraId="5C2E2B65" w14:textId="6643E3CA" w:rsidR="00EA3D74" w:rsidRPr="00A66E7B" w:rsidRDefault="00EA3D74" w:rsidP="00EA3D74">
      <w:pPr>
        <w:pStyle w:val="Punkts"/>
        <w:numPr>
          <w:ilvl w:val="0"/>
          <w:numId w:val="0"/>
        </w:numPr>
        <w:tabs>
          <w:tab w:val="left" w:pos="720"/>
        </w:tabs>
        <w:jc w:val="right"/>
        <w:rPr>
          <w:rFonts w:ascii="Times New Roman" w:hAnsi="Times New Roman"/>
          <w:sz w:val="24"/>
          <w:szCs w:val="32"/>
        </w:rPr>
      </w:pPr>
      <w:r>
        <w:rPr>
          <w:b w:val="0"/>
        </w:rPr>
        <w:br w:type="page"/>
      </w:r>
      <w:r>
        <w:rPr>
          <w:rFonts w:ascii="Times New Roman" w:hAnsi="Times New Roman"/>
          <w:sz w:val="24"/>
          <w:szCs w:val="32"/>
        </w:rPr>
        <w:lastRenderedPageBreak/>
        <w:t>Pielikums Nr.5</w:t>
      </w:r>
    </w:p>
    <w:p w14:paraId="7243B0F5" w14:textId="77777777" w:rsidR="00EA3D74" w:rsidRPr="00A66E7B" w:rsidRDefault="00EA3D74" w:rsidP="00EA3D74">
      <w:pPr>
        <w:pStyle w:val="Apakpunkts"/>
        <w:numPr>
          <w:ilvl w:val="0"/>
          <w:numId w:val="0"/>
        </w:numPr>
        <w:tabs>
          <w:tab w:val="left" w:pos="720"/>
        </w:tabs>
        <w:rPr>
          <w:rFonts w:ascii="Times New Roman" w:hAnsi="Times New Roman"/>
          <w:sz w:val="24"/>
        </w:rPr>
      </w:pPr>
    </w:p>
    <w:p w14:paraId="29E89D18" w14:textId="77777777" w:rsidR="00EA3D74" w:rsidRPr="00A21E9F" w:rsidRDefault="00EA3D74" w:rsidP="00EA3D74">
      <w:pPr>
        <w:pStyle w:val="Stils1"/>
        <w:numPr>
          <w:ilvl w:val="0"/>
          <w:numId w:val="0"/>
        </w:numPr>
        <w:spacing w:line="240" w:lineRule="auto"/>
        <w:jc w:val="center"/>
        <w:rPr>
          <w:sz w:val="24"/>
          <w:szCs w:val="24"/>
          <w:lang w:eastAsia="en-US"/>
        </w:rPr>
      </w:pPr>
      <w:r w:rsidRPr="00A66E7B">
        <w:rPr>
          <w:sz w:val="24"/>
          <w:szCs w:val="24"/>
          <w:lang w:eastAsia="en-US"/>
        </w:rPr>
        <w:t>Informācijas par personām, uz kuru iespējām Pretendents balstās, un personas, uz kuras iespējām pretendents balstās, apliecinājuma veidnes</w:t>
      </w:r>
    </w:p>
    <w:p w14:paraId="5BDF5F62" w14:textId="77777777" w:rsidR="00EA3D74" w:rsidRPr="00EA3D74" w:rsidRDefault="00EA3D74" w:rsidP="00EA3D74">
      <w:pPr>
        <w:jc w:val="center"/>
        <w:rPr>
          <w:szCs w:val="32"/>
        </w:rPr>
      </w:pPr>
    </w:p>
    <w:p w14:paraId="235B1F40" w14:textId="77777777" w:rsidR="00EA3D74" w:rsidRPr="00EA3D74" w:rsidRDefault="00EA3D74" w:rsidP="00EA3D74">
      <w:pPr>
        <w:jc w:val="center"/>
        <w:rPr>
          <w:szCs w:val="32"/>
        </w:rPr>
      </w:pPr>
    </w:p>
    <w:p w14:paraId="79CA9C42" w14:textId="77777777" w:rsidR="00EA3D74" w:rsidRPr="0068609A" w:rsidRDefault="00EA3D74" w:rsidP="00EA3D74">
      <w:pPr>
        <w:jc w:val="center"/>
        <w:rPr>
          <w:b/>
          <w:bCs/>
          <w:szCs w:val="32"/>
        </w:rPr>
      </w:pPr>
      <w:r w:rsidRPr="0068609A">
        <w:rPr>
          <w:b/>
          <w:bCs/>
          <w:szCs w:val="32"/>
        </w:rPr>
        <w:t>INFORMĀCIJA PAR PERSONĀM, UZ KURU IESPĒJĀM PRETENDENTS BALSTĀS</w:t>
      </w:r>
    </w:p>
    <w:p w14:paraId="6CD99127" w14:textId="77777777" w:rsidR="00EA3D74" w:rsidRPr="00AA0647" w:rsidRDefault="00EA3D74" w:rsidP="00EA3D74">
      <w:pPr>
        <w:jc w:val="center"/>
      </w:pPr>
    </w:p>
    <w:p w14:paraId="71A264B3" w14:textId="16A57630" w:rsidR="00EA3D74" w:rsidRPr="00A21E9F" w:rsidRDefault="00EA3D74" w:rsidP="00EA3D74">
      <w:pPr>
        <w:spacing w:after="120"/>
        <w:jc w:val="both"/>
      </w:pPr>
      <w:r w:rsidRPr="00A21E9F">
        <w:rPr>
          <w:highlight w:val="lightGray"/>
        </w:rPr>
        <w:t>&lt;Pretendenta nosaukums, reģistrācijas numurs&gt;</w:t>
      </w:r>
      <w:r w:rsidRPr="00A21E9F">
        <w:t xml:space="preserve"> (turpmāk </w:t>
      </w:r>
      <w:r>
        <w:t>-</w:t>
      </w:r>
      <w:r w:rsidRPr="00A21E9F">
        <w:t xml:space="preserve"> Pretendents) apliecina, ka </w:t>
      </w:r>
      <w:r>
        <w:t xml:space="preserve">tirgus izpētes </w:t>
      </w:r>
      <w:r w:rsidRPr="00675A8F">
        <w:t>“</w:t>
      </w:r>
      <w:r>
        <w:t>Infiltrācijas baseinu tīrīšana - uzkrātā grunts slāņa noņemšana</w:t>
      </w:r>
      <w:r w:rsidRPr="00675A8F">
        <w:t>”, identifikācijas Nr.</w:t>
      </w:r>
      <w:r>
        <w:t xml:space="preserve"> </w:t>
      </w:r>
      <w:r w:rsidRPr="006C14A2">
        <w:t>T.I. 2022/</w:t>
      </w:r>
      <w:r w:rsidR="006C14A2" w:rsidRPr="006C14A2">
        <w:t>108</w:t>
      </w:r>
      <w:r w:rsidRPr="00A21E9F">
        <w:t xml:space="preserve"> ietvaros balstās uz šādu personu iespējām, lai apliecinātu atbilstību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46"/>
        <w:gridCol w:w="3988"/>
      </w:tblGrid>
      <w:tr w:rsidR="00EA3D74" w:rsidRPr="00A21E9F" w14:paraId="5A5ED035" w14:textId="77777777" w:rsidTr="00F454A1">
        <w:tc>
          <w:tcPr>
            <w:tcW w:w="727" w:type="dxa"/>
            <w:vAlign w:val="center"/>
          </w:tcPr>
          <w:p w14:paraId="7DFE17A4" w14:textId="77777777" w:rsidR="00EA3D74" w:rsidRDefault="00EA3D74" w:rsidP="00F454A1">
            <w:pPr>
              <w:spacing w:before="60" w:after="60"/>
              <w:jc w:val="center"/>
            </w:pPr>
            <w:r w:rsidRPr="00A21E9F">
              <w:t>Nr.</w:t>
            </w:r>
          </w:p>
          <w:p w14:paraId="17DDEF15" w14:textId="77777777" w:rsidR="00EA3D74" w:rsidRPr="00A21E9F" w:rsidRDefault="00EA3D74" w:rsidP="00F454A1">
            <w:pPr>
              <w:spacing w:before="60" w:after="60"/>
              <w:jc w:val="center"/>
            </w:pPr>
            <w:r w:rsidRPr="00A21E9F">
              <w:t>p.k.</w:t>
            </w:r>
          </w:p>
        </w:tc>
        <w:tc>
          <w:tcPr>
            <w:tcW w:w="4655" w:type="dxa"/>
            <w:shd w:val="clear" w:color="auto" w:fill="auto"/>
            <w:vAlign w:val="center"/>
          </w:tcPr>
          <w:p w14:paraId="3829BFE3" w14:textId="77777777" w:rsidR="00EA3D74" w:rsidRPr="00A21E9F" w:rsidRDefault="00EA3D74" w:rsidP="00F454A1">
            <w:pPr>
              <w:spacing w:before="60" w:after="60"/>
              <w:jc w:val="center"/>
            </w:pPr>
            <w:r w:rsidRPr="00A21E9F">
              <w:t>Personas, uz kuras iespējām Pretendents balstās, nosaukums un reģistrācijas numurs</w:t>
            </w:r>
          </w:p>
        </w:tc>
        <w:tc>
          <w:tcPr>
            <w:tcW w:w="4245" w:type="dxa"/>
            <w:shd w:val="clear" w:color="auto" w:fill="auto"/>
            <w:vAlign w:val="center"/>
          </w:tcPr>
          <w:p w14:paraId="34B33757" w14:textId="77777777" w:rsidR="00EA3D74" w:rsidRPr="00A21E9F" w:rsidDel="0082079B" w:rsidRDefault="00EA3D74" w:rsidP="00F454A1">
            <w:pPr>
              <w:spacing w:before="60" w:after="60"/>
              <w:jc w:val="center"/>
            </w:pPr>
            <w:r w:rsidRPr="00A21E9F">
              <w:t>Nododamo kvalifikācijas prasību apjoms un saturs, uz ko Pretendents balstās</w:t>
            </w:r>
          </w:p>
        </w:tc>
      </w:tr>
      <w:tr w:rsidR="00EA3D74" w:rsidRPr="00A21E9F" w14:paraId="5F2806A9" w14:textId="77777777" w:rsidTr="00F454A1">
        <w:tc>
          <w:tcPr>
            <w:tcW w:w="727" w:type="dxa"/>
          </w:tcPr>
          <w:p w14:paraId="026665A9" w14:textId="77777777" w:rsidR="00EA3D74" w:rsidRPr="00A21E9F" w:rsidRDefault="00EA3D74" w:rsidP="00F454A1">
            <w:pPr>
              <w:spacing w:before="60" w:after="60"/>
              <w:jc w:val="center"/>
              <w:rPr>
                <w:highlight w:val="lightGray"/>
              </w:rPr>
            </w:pPr>
            <w:r w:rsidRPr="00A21E9F">
              <w:t>1.</w:t>
            </w:r>
          </w:p>
        </w:tc>
        <w:tc>
          <w:tcPr>
            <w:tcW w:w="4655" w:type="dxa"/>
            <w:shd w:val="clear" w:color="auto" w:fill="auto"/>
            <w:vAlign w:val="center"/>
          </w:tcPr>
          <w:p w14:paraId="2D56C728" w14:textId="77777777" w:rsidR="00EA3D74" w:rsidRPr="00A21E9F" w:rsidRDefault="00EA3D74" w:rsidP="00F454A1">
            <w:pPr>
              <w:spacing w:before="60" w:after="60"/>
              <w:jc w:val="center"/>
            </w:pPr>
            <w:r w:rsidRPr="00A21E9F">
              <w:rPr>
                <w:highlight w:val="lightGray"/>
              </w:rPr>
              <w:t>&lt;…&gt;</w:t>
            </w:r>
          </w:p>
        </w:tc>
        <w:tc>
          <w:tcPr>
            <w:tcW w:w="4245" w:type="dxa"/>
            <w:shd w:val="clear" w:color="auto" w:fill="auto"/>
            <w:vAlign w:val="center"/>
          </w:tcPr>
          <w:p w14:paraId="75231D4D" w14:textId="77777777" w:rsidR="00EA3D74" w:rsidRPr="00A21E9F" w:rsidRDefault="00EA3D74" w:rsidP="00F454A1">
            <w:pPr>
              <w:spacing w:before="60" w:after="60"/>
              <w:jc w:val="center"/>
              <w:rPr>
                <w:highlight w:val="lightGray"/>
              </w:rPr>
            </w:pPr>
            <w:r w:rsidRPr="00A21E9F">
              <w:rPr>
                <w:highlight w:val="lightGray"/>
              </w:rPr>
              <w:t>&lt;…&gt;</w:t>
            </w:r>
          </w:p>
        </w:tc>
      </w:tr>
      <w:tr w:rsidR="00EA3D74" w:rsidRPr="00A21E9F" w14:paraId="50F692D0" w14:textId="77777777" w:rsidTr="00F454A1">
        <w:tc>
          <w:tcPr>
            <w:tcW w:w="727" w:type="dxa"/>
          </w:tcPr>
          <w:p w14:paraId="1D946C9F" w14:textId="77777777" w:rsidR="00EA3D74" w:rsidRPr="00A21E9F" w:rsidRDefault="00EA3D74" w:rsidP="00F454A1">
            <w:pPr>
              <w:spacing w:before="60" w:after="60"/>
              <w:jc w:val="center"/>
              <w:rPr>
                <w:highlight w:val="lightGray"/>
              </w:rPr>
            </w:pPr>
            <w:r w:rsidRPr="00A21E9F">
              <w:rPr>
                <w:highlight w:val="lightGray"/>
              </w:rPr>
              <w:t>&lt;…&gt;</w:t>
            </w:r>
          </w:p>
        </w:tc>
        <w:tc>
          <w:tcPr>
            <w:tcW w:w="4655" w:type="dxa"/>
            <w:shd w:val="clear" w:color="auto" w:fill="auto"/>
            <w:vAlign w:val="center"/>
          </w:tcPr>
          <w:p w14:paraId="6217C077" w14:textId="77777777" w:rsidR="00EA3D74" w:rsidRPr="00A21E9F" w:rsidRDefault="00EA3D74" w:rsidP="00F454A1">
            <w:pPr>
              <w:spacing w:before="60" w:after="60"/>
              <w:jc w:val="center"/>
            </w:pPr>
            <w:r w:rsidRPr="00A21E9F">
              <w:rPr>
                <w:highlight w:val="lightGray"/>
              </w:rPr>
              <w:t>&lt;…&gt;</w:t>
            </w:r>
          </w:p>
        </w:tc>
        <w:tc>
          <w:tcPr>
            <w:tcW w:w="4245" w:type="dxa"/>
            <w:shd w:val="clear" w:color="auto" w:fill="auto"/>
            <w:vAlign w:val="center"/>
          </w:tcPr>
          <w:p w14:paraId="443F719E" w14:textId="77777777" w:rsidR="00EA3D74" w:rsidRPr="00A21E9F" w:rsidRDefault="00EA3D74" w:rsidP="00F454A1">
            <w:pPr>
              <w:spacing w:before="60" w:after="60"/>
              <w:jc w:val="center"/>
              <w:rPr>
                <w:highlight w:val="lightGray"/>
              </w:rPr>
            </w:pPr>
            <w:r w:rsidRPr="00A21E9F">
              <w:rPr>
                <w:highlight w:val="lightGray"/>
              </w:rPr>
              <w:t>&lt;…&gt;</w:t>
            </w:r>
          </w:p>
        </w:tc>
      </w:tr>
    </w:tbl>
    <w:p w14:paraId="1E6B1C4B" w14:textId="77777777" w:rsidR="00EA3D74" w:rsidRDefault="00EA3D74" w:rsidP="00EA3D74">
      <w:pPr>
        <w:spacing w:after="120"/>
        <w:jc w:val="both"/>
      </w:pPr>
    </w:p>
    <w:p w14:paraId="0E291DD9" w14:textId="77777777" w:rsidR="00EA3D74" w:rsidRPr="00A21E9F" w:rsidRDefault="00EA3D74" w:rsidP="00EA3D74">
      <w:pPr>
        <w:jc w:val="both"/>
        <w:rPr>
          <w:highlight w:val="lightGray"/>
        </w:rPr>
      </w:pPr>
      <w:r w:rsidRPr="00A21E9F">
        <w:rPr>
          <w:highlight w:val="lightGray"/>
        </w:rPr>
        <w:t>&lt;Pretendenta paraksttiesīgās vai pilnvarotās personas vārds, uzvārds, amats&gt;</w:t>
      </w:r>
    </w:p>
    <w:p w14:paraId="5A6AD4F0" w14:textId="77777777" w:rsidR="00EA3D74" w:rsidRPr="00A21E9F" w:rsidRDefault="00EA3D74" w:rsidP="00EA3D74">
      <w:pPr>
        <w:jc w:val="both"/>
        <w:rPr>
          <w:highlight w:val="lightGray"/>
        </w:rPr>
      </w:pPr>
      <w:r w:rsidRPr="00A21E9F">
        <w:rPr>
          <w:highlight w:val="lightGray"/>
        </w:rPr>
        <w:t xml:space="preserve"> &lt;Paraksts&gt; </w:t>
      </w:r>
    </w:p>
    <w:p w14:paraId="4F77E37D" w14:textId="77777777" w:rsidR="00EA3D74" w:rsidRPr="00A21E9F" w:rsidRDefault="00EA3D74" w:rsidP="00EA3D74">
      <w:pPr>
        <w:jc w:val="both"/>
      </w:pPr>
      <w:r w:rsidRPr="00A21E9F">
        <w:rPr>
          <w:highlight w:val="lightGray"/>
        </w:rPr>
        <w:t>&lt;Datums, vieta&gt;</w:t>
      </w:r>
      <w:r w:rsidRPr="00A21E9F">
        <w:t xml:space="preserve"> </w:t>
      </w:r>
    </w:p>
    <w:p w14:paraId="455F0641" w14:textId="77777777" w:rsidR="00EA3D74" w:rsidRPr="00A21E9F" w:rsidRDefault="00EA3D74" w:rsidP="00EA3D74">
      <w:pPr>
        <w:spacing w:after="120"/>
        <w:jc w:val="center"/>
      </w:pPr>
    </w:p>
    <w:p w14:paraId="697FCF44" w14:textId="77777777" w:rsidR="00EA3D74" w:rsidRPr="00A21E9F" w:rsidRDefault="00EA3D74" w:rsidP="00EA3D74">
      <w:pPr>
        <w:jc w:val="center"/>
        <w:rPr>
          <w:b/>
          <w:bCs/>
        </w:rPr>
      </w:pPr>
      <w:r w:rsidRPr="00A21E9F">
        <w:rPr>
          <w:b/>
          <w:bCs/>
        </w:rPr>
        <w:t>PERSONAS, UZ KURAS IESPĒJĀM PRETENDENTS BALSTĀS, APLIECINĀJUMS</w:t>
      </w:r>
    </w:p>
    <w:p w14:paraId="673F53DE" w14:textId="77777777" w:rsidR="00EA3D74" w:rsidRPr="00AA0647" w:rsidRDefault="00EA3D74" w:rsidP="00EA3D74">
      <w:pPr>
        <w:jc w:val="both"/>
      </w:pPr>
      <w:r w:rsidRPr="00A21E9F">
        <w:t xml:space="preserve"> </w:t>
      </w:r>
    </w:p>
    <w:p w14:paraId="038168A2" w14:textId="77777777" w:rsidR="00EA3D74" w:rsidRPr="00A21E9F" w:rsidRDefault="00EA3D74" w:rsidP="00EA3D74">
      <w:pPr>
        <w:jc w:val="both"/>
      </w:pPr>
      <w:r w:rsidRPr="00A21E9F">
        <w:t xml:space="preserve">Ar šo </w:t>
      </w:r>
      <w:r w:rsidRPr="00A21E9F">
        <w:rPr>
          <w:highlight w:val="lightGray"/>
        </w:rPr>
        <w:t>&lt;Personas, uz kuras iespējām Pretendents balstās, nosaukums, reģistrācijas numurs&gt;</w:t>
      </w:r>
      <w:r w:rsidRPr="00A21E9F">
        <w:t xml:space="preserve"> apliecina, ka: </w:t>
      </w:r>
    </w:p>
    <w:p w14:paraId="1697C16E" w14:textId="102E34F0" w:rsidR="00EA3D74" w:rsidRPr="00A21E9F" w:rsidRDefault="00EA3D74" w:rsidP="00EA3D74">
      <w:pPr>
        <w:numPr>
          <w:ilvl w:val="0"/>
          <w:numId w:val="10"/>
        </w:numPr>
        <w:ind w:left="284" w:hanging="284"/>
        <w:jc w:val="both"/>
      </w:pPr>
      <w:r w:rsidRPr="00A21E9F">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w:t>
      </w:r>
      <w:r>
        <w:t xml:space="preserve">tirgus izpētē </w:t>
      </w:r>
      <w:r w:rsidRPr="00675A8F">
        <w:t>“</w:t>
      </w:r>
      <w:r>
        <w:t>Infiltrācijas baseinu tīrīšana - uzkrātā grunts slāņa noņemšana</w:t>
      </w:r>
      <w:r w:rsidRPr="00675A8F">
        <w:t>”, identifikācijas Nr.</w:t>
      </w:r>
      <w:r>
        <w:t xml:space="preserve"> </w:t>
      </w:r>
      <w:r w:rsidRPr="006C14A2">
        <w:t>T.I. 2022/</w:t>
      </w:r>
      <w:r w:rsidR="006C14A2">
        <w:t>108</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6E463BD" w14:textId="12D82705" w:rsidR="00EA3D74" w:rsidRPr="00A21E9F" w:rsidRDefault="00EA3D74" w:rsidP="00EA3D74">
      <w:pPr>
        <w:numPr>
          <w:ilvl w:val="0"/>
          <w:numId w:val="10"/>
        </w:numPr>
        <w:ind w:left="284" w:hanging="284"/>
        <w:jc w:val="both"/>
      </w:pPr>
      <w:r>
        <w:t>Tirgus izpētē</w:t>
      </w:r>
      <w:r w:rsidRPr="00A21E9F">
        <w:t xml:space="preserve"> atļauj Pretendentam balstīties uz </w:t>
      </w:r>
      <w:r w:rsidRPr="00A21E9F">
        <w:rPr>
          <w:highlight w:val="lightGray"/>
        </w:rPr>
        <w:t>&lt;nododamo kvalifikācijas prasību apjoms un saturs, speciālistu vārds, uzvārds un pozīcija līgumā&gt;</w:t>
      </w:r>
      <w:r w:rsidRPr="00A21E9F">
        <w:t>.</w:t>
      </w:r>
    </w:p>
    <w:p w14:paraId="12D32E24" w14:textId="77777777" w:rsidR="00EA3D74" w:rsidRPr="00A21E9F" w:rsidRDefault="00EA3D74" w:rsidP="00EA3D74">
      <w:pPr>
        <w:numPr>
          <w:ilvl w:val="0"/>
          <w:numId w:val="10"/>
        </w:numPr>
        <w:ind w:left="284" w:hanging="284"/>
        <w:jc w:val="both"/>
      </w:pPr>
      <w:r w:rsidRPr="00A21E9F">
        <w:t xml:space="preserve">Gadījumā, ja ar Pretendentu tiek noslēgts iepirkuma līgums, apņemas nodot Pretendentam šādus resursus: </w:t>
      </w:r>
      <w:r w:rsidRPr="00A21E9F">
        <w:rPr>
          <w:highlight w:val="lightGray"/>
        </w:rPr>
        <w:t>&lt;īss nododamo resursu, piemēram, finanšu resursu, speciālistu un/vai tehniskā aprīkojuma apraksts&gt;</w:t>
      </w:r>
      <w:r w:rsidRPr="00A21E9F">
        <w:t>.</w:t>
      </w:r>
    </w:p>
    <w:p w14:paraId="4A9DE4CF" w14:textId="77777777" w:rsidR="00EA3D74" w:rsidRPr="00A21E9F" w:rsidRDefault="00EA3D74" w:rsidP="00EA3D74">
      <w:pPr>
        <w:numPr>
          <w:ilvl w:val="0"/>
          <w:numId w:val="10"/>
        </w:numPr>
        <w:ind w:left="284" w:hanging="284"/>
        <w:jc w:val="both"/>
      </w:pPr>
      <w:r w:rsidRPr="00A21E9F">
        <w:t xml:space="preserve">Uz </w:t>
      </w:r>
      <w:r w:rsidRPr="00A21E9F">
        <w:rPr>
          <w:highlight w:val="lightGray"/>
        </w:rPr>
        <w:t>&lt;Personas, uz kuras iespējām Pretendents balstās, nosaukums, reģistrācijas numurs&gt;</w:t>
      </w:r>
      <w:r w:rsidRPr="00A21E9F">
        <w:t xml:space="preserve"> neattiecas Sabiedrisko pakalpojumu sniedzēju iepirkumu likuma 48.panta pirmās daļas 1., 2., 3., 4., 5., 6., 7. vai 8.punktā minētie izslēgšanas nosacījumi.</w:t>
      </w:r>
    </w:p>
    <w:p w14:paraId="265FA8DA" w14:textId="77777777" w:rsidR="00EA3D74" w:rsidRDefault="00EA3D74" w:rsidP="00EA3D74">
      <w:pPr>
        <w:numPr>
          <w:ilvl w:val="0"/>
          <w:numId w:val="10"/>
        </w:numPr>
        <w:ind w:left="284" w:hanging="284"/>
        <w:jc w:val="both"/>
      </w:pPr>
      <w:r w:rsidRPr="00A21E9F">
        <w:t xml:space="preserve">Visa sniegtā informācija ir patiesa. </w:t>
      </w:r>
    </w:p>
    <w:p w14:paraId="3EDD69E5" w14:textId="77777777" w:rsidR="00EA3D74" w:rsidRPr="00A21E9F" w:rsidRDefault="00EA3D74" w:rsidP="00EA3D74">
      <w:pPr>
        <w:ind w:left="567"/>
        <w:jc w:val="both"/>
      </w:pPr>
    </w:p>
    <w:p w14:paraId="4F344098" w14:textId="77777777" w:rsidR="00EA3D74" w:rsidRPr="00A21E9F" w:rsidRDefault="00EA3D74" w:rsidP="00EA3D74">
      <w:pPr>
        <w:ind w:left="567"/>
        <w:jc w:val="both"/>
        <w:rPr>
          <w:sz w:val="16"/>
          <w:szCs w:val="16"/>
        </w:rPr>
      </w:pPr>
    </w:p>
    <w:p w14:paraId="229EEF39" w14:textId="77777777" w:rsidR="00EA3D74" w:rsidRPr="00A21E9F" w:rsidRDefault="00EA3D74" w:rsidP="00EA3D74">
      <w:pPr>
        <w:jc w:val="both"/>
        <w:rPr>
          <w:highlight w:val="lightGray"/>
        </w:rPr>
      </w:pPr>
      <w:r w:rsidRPr="00A21E9F">
        <w:rPr>
          <w:highlight w:val="lightGray"/>
        </w:rPr>
        <w:t xml:space="preserve">&lt;Personas, uz kuru balstās, paraksttiesīgās vai pilnvarotās personas vārds, uzvārds, amats&gt; &lt;Paraksts&gt; </w:t>
      </w:r>
    </w:p>
    <w:p w14:paraId="464C15AE" w14:textId="77777777" w:rsidR="00EA3D74" w:rsidRPr="00A21E9F" w:rsidRDefault="00EA3D74" w:rsidP="00EA3D74">
      <w:pPr>
        <w:jc w:val="both"/>
      </w:pPr>
      <w:r w:rsidRPr="00A21E9F">
        <w:rPr>
          <w:highlight w:val="lightGray"/>
        </w:rPr>
        <w:t>&lt;Datums, vieta&gt;</w:t>
      </w:r>
      <w:r w:rsidRPr="00A21E9F">
        <w:t xml:space="preserve"> </w:t>
      </w:r>
    </w:p>
    <w:p w14:paraId="6FE881FC" w14:textId="77777777" w:rsidR="00EA3D74" w:rsidRDefault="00EA3D74" w:rsidP="00EA3D74">
      <w:pPr>
        <w:jc w:val="center"/>
        <w:rPr>
          <w:b/>
          <w:bCs/>
          <w:szCs w:val="32"/>
        </w:rPr>
      </w:pPr>
    </w:p>
    <w:p w14:paraId="45CF8F37" w14:textId="77777777" w:rsidR="00EA3D74" w:rsidRDefault="00EA3D74" w:rsidP="00EA3D74">
      <w:pPr>
        <w:jc w:val="center"/>
        <w:rPr>
          <w:b/>
          <w:bCs/>
          <w:szCs w:val="32"/>
        </w:rPr>
      </w:pPr>
    </w:p>
    <w:p w14:paraId="526D9914" w14:textId="77777777" w:rsidR="00EA3D74" w:rsidRDefault="00EA3D74" w:rsidP="00EA3D74">
      <w:pPr>
        <w:jc w:val="center"/>
        <w:rPr>
          <w:b/>
          <w:bCs/>
          <w:szCs w:val="32"/>
        </w:rPr>
      </w:pPr>
    </w:p>
    <w:p w14:paraId="519679CB" w14:textId="77777777" w:rsidR="00EA3D74" w:rsidRPr="007C5C92" w:rsidRDefault="00EA3D74" w:rsidP="00EA3D74">
      <w:pPr>
        <w:spacing w:after="120"/>
        <w:jc w:val="both"/>
        <w:rPr>
          <w:sz w:val="16"/>
          <w:szCs w:val="16"/>
        </w:rPr>
      </w:pPr>
    </w:p>
    <w:p w14:paraId="14CB3F4F" w14:textId="2934E3C0" w:rsidR="00EA3D74" w:rsidRPr="00A66E7B" w:rsidRDefault="00EA3D74" w:rsidP="00EA3D74">
      <w:pPr>
        <w:widowControl w:val="0"/>
        <w:tabs>
          <w:tab w:val="left" w:pos="9000"/>
        </w:tabs>
        <w:jc w:val="right"/>
        <w:rPr>
          <w:b/>
        </w:rPr>
      </w:pPr>
      <w:r w:rsidRPr="007C5C92">
        <w:br w:type="page"/>
      </w:r>
      <w:r w:rsidRPr="00A66E7B">
        <w:rPr>
          <w:b/>
        </w:rPr>
        <w:lastRenderedPageBreak/>
        <w:t>Pielikums Nr.</w:t>
      </w:r>
      <w:r>
        <w:rPr>
          <w:b/>
        </w:rPr>
        <w:t>6</w:t>
      </w:r>
    </w:p>
    <w:p w14:paraId="54487604" w14:textId="77777777" w:rsidR="00EA3D74" w:rsidRPr="00A66E7B" w:rsidRDefault="00EA3D74" w:rsidP="00EA3D74">
      <w:pPr>
        <w:pStyle w:val="Stils1"/>
        <w:numPr>
          <w:ilvl w:val="0"/>
          <w:numId w:val="0"/>
        </w:numPr>
        <w:spacing w:line="240" w:lineRule="auto"/>
        <w:jc w:val="center"/>
        <w:rPr>
          <w:sz w:val="24"/>
          <w:szCs w:val="24"/>
          <w:lang w:eastAsia="en-US"/>
        </w:rPr>
      </w:pPr>
    </w:p>
    <w:p w14:paraId="7AE459C1" w14:textId="77777777" w:rsidR="00EA3D74" w:rsidRPr="00A21E9F" w:rsidRDefault="00EA3D74" w:rsidP="00EA3D74">
      <w:pPr>
        <w:pStyle w:val="Stils1"/>
        <w:numPr>
          <w:ilvl w:val="0"/>
          <w:numId w:val="0"/>
        </w:numPr>
        <w:spacing w:line="240" w:lineRule="auto"/>
        <w:jc w:val="center"/>
        <w:rPr>
          <w:sz w:val="24"/>
          <w:szCs w:val="24"/>
          <w:lang w:eastAsia="en-US"/>
        </w:rPr>
      </w:pPr>
      <w:r w:rsidRPr="00A66E7B">
        <w:rPr>
          <w:sz w:val="24"/>
          <w:szCs w:val="24"/>
          <w:lang w:eastAsia="en-US"/>
        </w:rPr>
        <w:t>Informācijas par apakšuzņēmējiem un apakšuzņēmēja apliecinājuma veidnes</w:t>
      </w:r>
    </w:p>
    <w:p w14:paraId="25544D4E" w14:textId="77777777" w:rsidR="00EA3D74" w:rsidRDefault="00EA3D74" w:rsidP="00EA3D74">
      <w:pPr>
        <w:widowControl w:val="0"/>
        <w:tabs>
          <w:tab w:val="left" w:pos="9000"/>
        </w:tabs>
        <w:jc w:val="right"/>
        <w:rPr>
          <w:lang w:eastAsia="en-US"/>
        </w:rPr>
      </w:pPr>
    </w:p>
    <w:p w14:paraId="2E267D7B" w14:textId="77777777" w:rsidR="00EA3D74" w:rsidRDefault="00EA3D74" w:rsidP="00EA3D74">
      <w:pPr>
        <w:widowControl w:val="0"/>
        <w:tabs>
          <w:tab w:val="left" w:pos="9000"/>
        </w:tabs>
        <w:jc w:val="right"/>
        <w:rPr>
          <w:lang w:eastAsia="en-US"/>
        </w:rPr>
      </w:pPr>
    </w:p>
    <w:p w14:paraId="15A8B0DA" w14:textId="77777777" w:rsidR="00EA3D74" w:rsidRPr="0052647F" w:rsidRDefault="00EA3D74" w:rsidP="00EA3D74">
      <w:pPr>
        <w:jc w:val="center"/>
        <w:rPr>
          <w:b/>
          <w:bCs/>
          <w:szCs w:val="32"/>
        </w:rPr>
      </w:pPr>
      <w:r w:rsidRPr="00B27251">
        <w:rPr>
          <w:b/>
          <w:bCs/>
          <w:szCs w:val="32"/>
        </w:rPr>
        <w:t>INFORMĀCIJA PAR APAKŠUZŅĒMĒJIEM</w:t>
      </w:r>
    </w:p>
    <w:p w14:paraId="03955485" w14:textId="77777777" w:rsidR="00EA3D74" w:rsidRDefault="00EA3D74" w:rsidP="00EA3D74">
      <w:pPr>
        <w:widowControl w:val="0"/>
        <w:tabs>
          <w:tab w:val="left" w:pos="9000"/>
        </w:tabs>
        <w:jc w:val="right"/>
        <w:rPr>
          <w:lang w:eastAsia="en-US"/>
        </w:rPr>
      </w:pPr>
    </w:p>
    <w:p w14:paraId="12D82412" w14:textId="38EA8A74" w:rsidR="00EA3D74" w:rsidRPr="00A21E9F" w:rsidRDefault="00EA3D74" w:rsidP="00EA3D74">
      <w:pPr>
        <w:widowControl w:val="0"/>
        <w:tabs>
          <w:tab w:val="left" w:pos="9000"/>
        </w:tabs>
        <w:spacing w:after="120"/>
        <w:jc w:val="both"/>
        <w:rPr>
          <w:lang w:eastAsia="ar-SA"/>
        </w:rPr>
      </w:pPr>
      <w:r w:rsidRPr="00A21E9F">
        <w:rPr>
          <w:lang w:eastAsia="ar-SA"/>
        </w:rPr>
        <w:t xml:space="preserve">Gadījumā, ja ar Pretendentu </w:t>
      </w:r>
      <w:r w:rsidRPr="00A21E9F">
        <w:rPr>
          <w:highlight w:val="lightGray"/>
        </w:rPr>
        <w:t>&lt;Pretendenta nosaukums, reģistrācijas numurs&gt;</w:t>
      </w:r>
      <w:r>
        <w:t xml:space="preserve"> tirgus izpētes </w:t>
      </w:r>
      <w:r w:rsidRPr="00675A8F">
        <w:t>“</w:t>
      </w:r>
      <w:r>
        <w:t>Infiltrācijas baseinu tīrīšana - uzkrātā grunts slāņa noņemšana</w:t>
      </w:r>
      <w:r w:rsidRPr="00675A8F">
        <w:t>”, identifikācijas Nr.</w:t>
      </w:r>
      <w:r>
        <w:t xml:space="preserve"> </w:t>
      </w:r>
      <w:r w:rsidRPr="006C14A2">
        <w:t>T.I. 2022/</w:t>
      </w:r>
      <w:r w:rsidR="006C14A2">
        <w:t>108</w:t>
      </w:r>
      <w:r w:rsidRPr="00A21E9F">
        <w:t xml:space="preserve"> </w:t>
      </w:r>
      <w:r w:rsidRPr="00A21E9F">
        <w:rPr>
          <w:lang w:eastAsia="ar-SA"/>
        </w:rPr>
        <w:t xml:space="preserve">rezultātā tiks noslēgts iepirkuma līgums, apakšuzņēmējiem tiks nodota šādi Līguma sastāvā ietilpstoši </w:t>
      </w:r>
      <w:r>
        <w:rPr>
          <w:lang w:eastAsia="ar-SA"/>
        </w:rPr>
        <w:t>pakalpojumi</w:t>
      </w:r>
      <w:r w:rsidRPr="00617AEB">
        <w:rPr>
          <w:rStyle w:val="Vresatsauce"/>
          <w:lang w:eastAsia="ar-SA"/>
        </w:rPr>
        <w:footnoteReference w:id="1"/>
      </w:r>
      <w:r w:rsidRPr="00A21E9F">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EA3D74" w:rsidRPr="00A21E9F" w14:paraId="086C7D05" w14:textId="77777777" w:rsidTr="00F454A1">
        <w:trPr>
          <w:trHeight w:val="567"/>
          <w:jc w:val="center"/>
        </w:trPr>
        <w:tc>
          <w:tcPr>
            <w:tcW w:w="2972" w:type="dxa"/>
            <w:vAlign w:val="center"/>
          </w:tcPr>
          <w:p w14:paraId="08EC9165" w14:textId="77777777" w:rsidR="00EA3D74" w:rsidRPr="00A21E9F" w:rsidRDefault="00EA3D74" w:rsidP="00F454A1">
            <w:pPr>
              <w:ind w:left="249" w:hanging="249"/>
              <w:jc w:val="center"/>
              <w:outlineLvl w:val="4"/>
              <w:rPr>
                <w:iCs/>
              </w:rPr>
            </w:pPr>
            <w:r w:rsidRPr="00A21E9F">
              <w:rPr>
                <w:iCs/>
              </w:rPr>
              <w:t>Apakšuzņēmēja nosaukums, reģistrācijas numurs</w:t>
            </w:r>
          </w:p>
        </w:tc>
        <w:tc>
          <w:tcPr>
            <w:tcW w:w="3402" w:type="dxa"/>
            <w:vAlign w:val="center"/>
          </w:tcPr>
          <w:p w14:paraId="769294C6" w14:textId="77777777" w:rsidR="00EA3D74" w:rsidRPr="00A21E9F" w:rsidRDefault="00EA3D74" w:rsidP="00F454A1">
            <w:pPr>
              <w:jc w:val="center"/>
            </w:pPr>
            <w:r w:rsidRPr="00A21E9F">
              <w:t>Nododamās</w:t>
            </w:r>
            <w:r>
              <w:t xml:space="preserve"> pakalpojumu </w:t>
            </w:r>
            <w:r w:rsidRPr="00A21E9F">
              <w:t>daļas apjoms (% no kopējās cenas)</w:t>
            </w:r>
          </w:p>
        </w:tc>
        <w:tc>
          <w:tcPr>
            <w:tcW w:w="3152" w:type="dxa"/>
            <w:vAlign w:val="center"/>
          </w:tcPr>
          <w:p w14:paraId="70625BE6" w14:textId="77777777" w:rsidR="00EA3D74" w:rsidRPr="00A21E9F" w:rsidRDefault="00EA3D74" w:rsidP="00F454A1">
            <w:pPr>
              <w:jc w:val="center"/>
              <w:rPr>
                <w:bCs/>
              </w:rPr>
            </w:pPr>
            <w:r w:rsidRPr="00A21E9F">
              <w:rPr>
                <w:bCs/>
              </w:rPr>
              <w:t>Īss apakšuzņēmēja veicamo</w:t>
            </w:r>
            <w:r>
              <w:rPr>
                <w:bCs/>
              </w:rPr>
              <w:t xml:space="preserve"> pakalpojumu </w:t>
            </w:r>
            <w:r w:rsidRPr="00A21E9F">
              <w:rPr>
                <w:bCs/>
              </w:rPr>
              <w:t>daļas apraksts</w:t>
            </w:r>
          </w:p>
        </w:tc>
      </w:tr>
      <w:tr w:rsidR="00EA3D74" w:rsidRPr="00A21E9F" w14:paraId="3A055351" w14:textId="77777777" w:rsidTr="00F454A1">
        <w:trPr>
          <w:trHeight w:val="284"/>
          <w:jc w:val="center"/>
        </w:trPr>
        <w:tc>
          <w:tcPr>
            <w:tcW w:w="2972" w:type="dxa"/>
            <w:vAlign w:val="center"/>
          </w:tcPr>
          <w:p w14:paraId="4504E309"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402" w:type="dxa"/>
            <w:vAlign w:val="center"/>
          </w:tcPr>
          <w:p w14:paraId="6786AF47"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152" w:type="dxa"/>
            <w:vAlign w:val="center"/>
          </w:tcPr>
          <w:p w14:paraId="34FF1CEC" w14:textId="77777777" w:rsidR="00EA3D74" w:rsidRPr="00A21E9F" w:rsidRDefault="00EA3D74" w:rsidP="00F454A1">
            <w:pPr>
              <w:jc w:val="center"/>
              <w:rPr>
                <w:sz w:val="22"/>
                <w:szCs w:val="20"/>
              </w:rPr>
            </w:pPr>
            <w:r w:rsidRPr="00A21E9F">
              <w:rPr>
                <w:sz w:val="22"/>
                <w:szCs w:val="20"/>
                <w:highlight w:val="lightGray"/>
              </w:rPr>
              <w:t>&lt;…&gt;</w:t>
            </w:r>
          </w:p>
        </w:tc>
      </w:tr>
      <w:tr w:rsidR="00EA3D74" w:rsidRPr="00A21E9F" w14:paraId="0F542FA4" w14:textId="77777777" w:rsidTr="00F454A1">
        <w:trPr>
          <w:trHeight w:val="284"/>
          <w:jc w:val="center"/>
        </w:trPr>
        <w:tc>
          <w:tcPr>
            <w:tcW w:w="2972" w:type="dxa"/>
            <w:vAlign w:val="center"/>
          </w:tcPr>
          <w:p w14:paraId="795A0C22"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402" w:type="dxa"/>
            <w:vAlign w:val="center"/>
          </w:tcPr>
          <w:p w14:paraId="0E908005" w14:textId="77777777" w:rsidR="00EA3D74" w:rsidRPr="00A21E9F" w:rsidRDefault="00EA3D74" w:rsidP="00F454A1">
            <w:pPr>
              <w:jc w:val="center"/>
              <w:rPr>
                <w:sz w:val="22"/>
                <w:szCs w:val="20"/>
                <w:highlight w:val="lightGray"/>
              </w:rPr>
            </w:pPr>
            <w:r w:rsidRPr="00A21E9F">
              <w:rPr>
                <w:sz w:val="22"/>
                <w:szCs w:val="20"/>
                <w:highlight w:val="lightGray"/>
              </w:rPr>
              <w:t>&lt;…&gt;</w:t>
            </w:r>
          </w:p>
        </w:tc>
        <w:tc>
          <w:tcPr>
            <w:tcW w:w="3152" w:type="dxa"/>
            <w:vAlign w:val="center"/>
          </w:tcPr>
          <w:p w14:paraId="588C0978" w14:textId="77777777" w:rsidR="00EA3D74" w:rsidRPr="00A21E9F" w:rsidRDefault="00EA3D74" w:rsidP="00F454A1">
            <w:pPr>
              <w:jc w:val="center"/>
              <w:rPr>
                <w:sz w:val="22"/>
                <w:szCs w:val="20"/>
              </w:rPr>
            </w:pPr>
            <w:r w:rsidRPr="00A21E9F">
              <w:rPr>
                <w:sz w:val="22"/>
                <w:szCs w:val="20"/>
                <w:highlight w:val="lightGray"/>
              </w:rPr>
              <w:t>&lt;…&gt;</w:t>
            </w:r>
          </w:p>
        </w:tc>
      </w:tr>
    </w:tbl>
    <w:p w14:paraId="2BB46166" w14:textId="77777777" w:rsidR="00EA3D74" w:rsidRPr="00A21E9F" w:rsidRDefault="00EA3D74" w:rsidP="00EA3D74">
      <w:pPr>
        <w:spacing w:after="120"/>
        <w:jc w:val="both"/>
      </w:pPr>
    </w:p>
    <w:p w14:paraId="42095016" w14:textId="77777777" w:rsidR="00EA3D74" w:rsidRPr="00A21E9F" w:rsidRDefault="00EA3D74" w:rsidP="00EA3D74">
      <w:pPr>
        <w:jc w:val="both"/>
        <w:rPr>
          <w:highlight w:val="lightGray"/>
        </w:rPr>
      </w:pPr>
      <w:r w:rsidRPr="00A21E9F">
        <w:rPr>
          <w:highlight w:val="lightGray"/>
        </w:rPr>
        <w:t>&lt;Pretendenta paraksttiesīgās vai pilnvarotās personas vārds, uzvārds, amats&gt;</w:t>
      </w:r>
    </w:p>
    <w:p w14:paraId="7A522126" w14:textId="77777777" w:rsidR="00EA3D74" w:rsidRPr="00A21E9F" w:rsidRDefault="00EA3D74" w:rsidP="00EA3D74">
      <w:pPr>
        <w:jc w:val="both"/>
        <w:rPr>
          <w:highlight w:val="lightGray"/>
        </w:rPr>
      </w:pPr>
      <w:r w:rsidRPr="00A21E9F">
        <w:rPr>
          <w:highlight w:val="lightGray"/>
        </w:rPr>
        <w:t xml:space="preserve"> &lt;Paraksts&gt; </w:t>
      </w:r>
    </w:p>
    <w:p w14:paraId="3BCEA1BF" w14:textId="77777777" w:rsidR="00EA3D74" w:rsidRPr="00A21E9F" w:rsidRDefault="00EA3D74" w:rsidP="00EA3D74">
      <w:pPr>
        <w:jc w:val="both"/>
      </w:pPr>
      <w:r w:rsidRPr="00A21E9F">
        <w:rPr>
          <w:highlight w:val="lightGray"/>
        </w:rPr>
        <w:t>&lt;Datums, vieta&gt;</w:t>
      </w:r>
      <w:r w:rsidRPr="00A21E9F">
        <w:t xml:space="preserve"> </w:t>
      </w:r>
    </w:p>
    <w:p w14:paraId="011FE871" w14:textId="77777777" w:rsidR="00EA3D74" w:rsidRDefault="00EA3D74" w:rsidP="00EA3D74">
      <w:pPr>
        <w:jc w:val="center"/>
        <w:rPr>
          <w:b/>
          <w:bCs/>
        </w:rPr>
      </w:pPr>
    </w:p>
    <w:p w14:paraId="4024F88A" w14:textId="77777777" w:rsidR="00EA3D74" w:rsidRDefault="00EA3D74" w:rsidP="00EA3D74">
      <w:pPr>
        <w:jc w:val="center"/>
        <w:rPr>
          <w:b/>
          <w:bCs/>
        </w:rPr>
      </w:pPr>
    </w:p>
    <w:p w14:paraId="655F9688" w14:textId="77777777" w:rsidR="00EA3D74" w:rsidRPr="00A21E9F" w:rsidRDefault="00EA3D74" w:rsidP="00EA3D74">
      <w:pPr>
        <w:jc w:val="center"/>
        <w:rPr>
          <w:b/>
          <w:bCs/>
        </w:rPr>
      </w:pPr>
      <w:r w:rsidRPr="00A21E9F">
        <w:rPr>
          <w:b/>
          <w:bCs/>
        </w:rPr>
        <w:t>APAKŠUZŅĒMĒJA APLIECINĀJUMS</w:t>
      </w:r>
    </w:p>
    <w:p w14:paraId="1F1EC0E4" w14:textId="77777777" w:rsidR="00EA3D74" w:rsidRPr="00A21E9F" w:rsidRDefault="00EA3D74" w:rsidP="00EA3D74">
      <w:pPr>
        <w:widowControl w:val="0"/>
        <w:tabs>
          <w:tab w:val="left" w:pos="9000"/>
        </w:tabs>
        <w:rPr>
          <w:lang w:eastAsia="ar-SA"/>
        </w:rPr>
      </w:pPr>
    </w:p>
    <w:p w14:paraId="79DAAA5D" w14:textId="77777777" w:rsidR="00EA3D74" w:rsidRPr="00A21E9F" w:rsidRDefault="00EA3D74" w:rsidP="00EA3D74">
      <w:pPr>
        <w:widowControl w:val="0"/>
        <w:tabs>
          <w:tab w:val="left" w:pos="9000"/>
        </w:tabs>
        <w:jc w:val="both"/>
        <w:rPr>
          <w:lang w:eastAsia="ar-SA"/>
        </w:rPr>
      </w:pPr>
      <w:r w:rsidRPr="00A21E9F">
        <w:rPr>
          <w:lang w:eastAsia="ar-SA"/>
        </w:rPr>
        <w:t xml:space="preserve">Ar šo </w:t>
      </w:r>
      <w:r w:rsidRPr="00A21E9F">
        <w:rPr>
          <w:highlight w:val="lightGray"/>
          <w:lang w:eastAsia="ar-SA"/>
        </w:rPr>
        <w:t>&lt;apakšuzņēmēja nosaukums, reģistrācijas numurs un juridiskā adrese&gt;</w:t>
      </w:r>
      <w:r w:rsidRPr="00A21E9F">
        <w:rPr>
          <w:lang w:eastAsia="ar-SA"/>
        </w:rPr>
        <w:t xml:space="preserve"> apliecina, ka:</w:t>
      </w:r>
    </w:p>
    <w:p w14:paraId="54C6B32F" w14:textId="77777777" w:rsidR="00EA3D74" w:rsidRPr="00A21E9F" w:rsidRDefault="00EA3D74" w:rsidP="00EA3D74">
      <w:pPr>
        <w:widowControl w:val="0"/>
        <w:tabs>
          <w:tab w:val="left" w:pos="9000"/>
        </w:tabs>
        <w:jc w:val="both"/>
        <w:rPr>
          <w:sz w:val="16"/>
          <w:szCs w:val="16"/>
          <w:lang w:eastAsia="ar-SA"/>
        </w:rPr>
      </w:pPr>
    </w:p>
    <w:p w14:paraId="65D50696" w14:textId="4DB1AB0D" w:rsidR="00EA3D74" w:rsidRPr="00A21E9F" w:rsidRDefault="00EA3D74" w:rsidP="00EA3D74">
      <w:pPr>
        <w:numPr>
          <w:ilvl w:val="0"/>
          <w:numId w:val="9"/>
        </w:numPr>
        <w:ind w:left="360"/>
        <w:jc w:val="both"/>
      </w:pPr>
      <w:r w:rsidRPr="00A21E9F">
        <w:rPr>
          <w:highlight w:val="lightGray"/>
        </w:rPr>
        <w:t>&lt;Apakšuzņēmēja nosaukums, reģistrācijas numurs&gt;</w:t>
      </w:r>
      <w:r w:rsidRPr="00A21E9F">
        <w:t xml:space="preserve"> piekrīt piedalīties SIA “Rīgas ūdens” (turpmāk </w:t>
      </w:r>
      <w:r>
        <w:t>-</w:t>
      </w:r>
      <w:r w:rsidRPr="00A21E9F">
        <w:t xml:space="preserve"> Pasūtītājs) organizētajā </w:t>
      </w:r>
      <w:r>
        <w:t xml:space="preserve">tirgus izpētē </w:t>
      </w:r>
      <w:r w:rsidRPr="00675A8F">
        <w:t>“</w:t>
      </w:r>
      <w:r>
        <w:t>Infiltrācijas baseinu tīrīšana - uzkrātā grunts slāņa noņemšana</w:t>
      </w:r>
      <w:r w:rsidRPr="00675A8F">
        <w:t>”, identifikācijas Nr.</w:t>
      </w:r>
      <w:r>
        <w:t xml:space="preserve"> </w:t>
      </w:r>
      <w:r w:rsidRPr="006C14A2">
        <w:t>T.I. 2022/</w:t>
      </w:r>
      <w:r w:rsidR="006C14A2" w:rsidRPr="006C14A2">
        <w:t>108</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apakšuzņēmējs. </w:t>
      </w:r>
    </w:p>
    <w:p w14:paraId="386A93A4" w14:textId="77777777" w:rsidR="00EA3D74" w:rsidRPr="00A21E9F" w:rsidRDefault="00EA3D74" w:rsidP="00EA3D74">
      <w:pPr>
        <w:widowControl w:val="0"/>
        <w:numPr>
          <w:ilvl w:val="0"/>
          <w:numId w:val="9"/>
        </w:numPr>
        <w:tabs>
          <w:tab w:val="left" w:pos="284"/>
        </w:tabs>
        <w:ind w:left="284" w:hanging="284"/>
        <w:jc w:val="both"/>
        <w:rPr>
          <w:lang w:eastAsia="ar-SA"/>
        </w:rPr>
      </w:pPr>
      <w:r w:rsidRPr="00A21E9F">
        <w:rPr>
          <w:lang w:eastAsia="ar-SA"/>
        </w:rPr>
        <w:t>Gadījumā, ja ar Pretendentu tiek noslēgts iepirkuma</w:t>
      </w:r>
      <w:r w:rsidRPr="00A21E9F">
        <w:t xml:space="preserve"> līgums</w:t>
      </w:r>
      <w:r w:rsidRPr="00A21E9F">
        <w:rPr>
          <w:lang w:eastAsia="ar-SA"/>
        </w:rPr>
        <w:t>, apņemas:</w:t>
      </w:r>
    </w:p>
    <w:p w14:paraId="6BAECAAD" w14:textId="77777777" w:rsidR="00EA3D74" w:rsidRPr="00A21E9F" w:rsidRDefault="00EA3D74" w:rsidP="00EA3D74">
      <w:pPr>
        <w:widowControl w:val="0"/>
        <w:tabs>
          <w:tab w:val="left" w:pos="284"/>
          <w:tab w:val="left" w:pos="9000"/>
        </w:tabs>
        <w:ind w:left="284"/>
        <w:jc w:val="both"/>
        <w:rPr>
          <w:lang w:eastAsia="ar-SA"/>
        </w:rPr>
      </w:pPr>
      <w:r w:rsidRPr="00A21E9F">
        <w:t xml:space="preserve">veikt šādus pakalpojumus: </w:t>
      </w:r>
      <w:r w:rsidRPr="00A21E9F">
        <w:rPr>
          <w:highlight w:val="lightGray"/>
        </w:rPr>
        <w:t>&lt;īss pakalpojumu apraksts atbilstoši apakšuzņēmējiem nododamo pakalpojumu apjomā norādītajam&gt;</w:t>
      </w:r>
      <w:r w:rsidRPr="00A21E9F">
        <w:t>;</w:t>
      </w:r>
    </w:p>
    <w:p w14:paraId="2BA22F5B" w14:textId="77777777" w:rsidR="00EA3D74" w:rsidRPr="00A21E9F" w:rsidRDefault="00EA3D74" w:rsidP="00EA3D74">
      <w:pPr>
        <w:widowControl w:val="0"/>
        <w:tabs>
          <w:tab w:val="left" w:pos="284"/>
          <w:tab w:val="left" w:pos="9000"/>
        </w:tabs>
        <w:ind w:left="284" w:hanging="284"/>
        <w:jc w:val="both"/>
        <w:rPr>
          <w:lang w:eastAsia="ar-SA"/>
        </w:rPr>
      </w:pPr>
      <w:r w:rsidRPr="00A21E9F">
        <w:rPr>
          <w:lang w:eastAsia="ar-SA"/>
        </w:rPr>
        <w:tab/>
        <w:t xml:space="preserve">un nodot Pretendentam šādus resursus: </w:t>
      </w:r>
      <w:r w:rsidRPr="00A21E9F">
        <w:rPr>
          <w:highlight w:val="lightGray"/>
          <w:lang w:eastAsia="ar-SA"/>
        </w:rPr>
        <w:t>&lt;īss Pretendentam nododamo resursu (speciālistu un/vai tehniskā aprīkojuma) apraksts&gt;</w:t>
      </w:r>
      <w:r w:rsidRPr="00A21E9F">
        <w:rPr>
          <w:i/>
          <w:lang w:eastAsia="ar-SA"/>
        </w:rPr>
        <w:t>.</w:t>
      </w:r>
    </w:p>
    <w:p w14:paraId="07FF8E1A" w14:textId="77777777" w:rsidR="00EA3D74" w:rsidRPr="00A21E9F" w:rsidRDefault="00EA3D74" w:rsidP="00EA3D74">
      <w:pPr>
        <w:widowControl w:val="0"/>
        <w:numPr>
          <w:ilvl w:val="0"/>
          <w:numId w:val="8"/>
        </w:numPr>
        <w:tabs>
          <w:tab w:val="left" w:pos="284"/>
          <w:tab w:val="left" w:pos="426"/>
          <w:tab w:val="left" w:pos="9000"/>
        </w:tabs>
        <w:jc w:val="both"/>
      </w:pPr>
      <w:r w:rsidRPr="00A21E9F">
        <w:t xml:space="preserve">Uz </w:t>
      </w:r>
      <w:r w:rsidRPr="00A21E9F">
        <w:rPr>
          <w:highlight w:val="lightGray"/>
        </w:rPr>
        <w:t>&lt;apakšuzņēmēja nosaukums, reģistrācijas numurs&gt;</w:t>
      </w:r>
      <w:r w:rsidRPr="00A21E9F">
        <w:t xml:space="preserve"> neattiecas Sabiedrisko pakalpojumu sniedzēju iepirkumu likuma 48.panta pirmās daļas 2., 3., 4., 5., 6., 7., vai 8.punktā minētie izslēgšanas nosacījumi</w:t>
      </w:r>
      <w:r w:rsidRPr="00A21E9F" w:rsidDel="002E70FF">
        <w:t xml:space="preserve"> </w:t>
      </w:r>
      <w:r w:rsidRPr="00A21E9F">
        <w:t xml:space="preserve"> minētie izslēgšanas gadījumi</w:t>
      </w:r>
      <w:r w:rsidRPr="00A21E9F">
        <w:rPr>
          <w:rStyle w:val="Vresatsauce"/>
        </w:rPr>
        <w:footnoteReference w:id="2"/>
      </w:r>
      <w:r w:rsidRPr="00A21E9F">
        <w:t>,</w:t>
      </w:r>
    </w:p>
    <w:p w14:paraId="71FB3F54" w14:textId="77777777" w:rsidR="00EA3D74" w:rsidRPr="00A21E9F" w:rsidRDefault="00EA3D74" w:rsidP="00EA3D74">
      <w:pPr>
        <w:widowControl w:val="0"/>
        <w:numPr>
          <w:ilvl w:val="0"/>
          <w:numId w:val="8"/>
        </w:numPr>
        <w:tabs>
          <w:tab w:val="left" w:pos="284"/>
          <w:tab w:val="left" w:pos="426"/>
          <w:tab w:val="left" w:pos="9000"/>
        </w:tabs>
        <w:jc w:val="both"/>
      </w:pPr>
      <w:r w:rsidRPr="00A21E9F">
        <w:t>Apliecinām, ka visa sniegtā informācija ir patiesa.</w:t>
      </w:r>
      <w:r w:rsidRPr="00A21E9F" w:rsidDel="00C44CAC">
        <w:t xml:space="preserve"> </w:t>
      </w:r>
    </w:p>
    <w:p w14:paraId="4EB96915" w14:textId="77777777" w:rsidR="00EA3D74" w:rsidRPr="00A21E9F" w:rsidRDefault="00EA3D74" w:rsidP="00EA3D74">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EA3D74" w:rsidRPr="00A21E9F" w14:paraId="32DBF706" w14:textId="77777777" w:rsidTr="00F454A1">
        <w:tc>
          <w:tcPr>
            <w:tcW w:w="0" w:type="auto"/>
          </w:tcPr>
          <w:tbl>
            <w:tblPr>
              <w:tblW w:w="7371" w:type="dxa"/>
              <w:tblLook w:val="0000" w:firstRow="0" w:lastRow="0" w:firstColumn="0" w:lastColumn="0" w:noHBand="0" w:noVBand="0"/>
            </w:tblPr>
            <w:tblGrid>
              <w:gridCol w:w="7371"/>
            </w:tblGrid>
            <w:tr w:rsidR="00EA3D74" w:rsidRPr="00A21E9F" w14:paraId="5B8D027C" w14:textId="77777777" w:rsidTr="00F454A1">
              <w:tc>
                <w:tcPr>
                  <w:tcW w:w="7371" w:type="dxa"/>
                  <w:tcBorders>
                    <w:bottom w:val="dotted" w:sz="4" w:space="0" w:color="auto"/>
                  </w:tcBorders>
                  <w:vAlign w:val="bottom"/>
                </w:tcPr>
                <w:p w14:paraId="3A01364D" w14:textId="77777777" w:rsidR="00EA3D74" w:rsidRPr="00A21E9F" w:rsidRDefault="00EA3D74" w:rsidP="00F454A1">
                  <w:pPr>
                    <w:widowControl w:val="0"/>
                    <w:tabs>
                      <w:tab w:val="left" w:pos="426"/>
                      <w:tab w:val="center" w:pos="4320"/>
                      <w:tab w:val="right" w:pos="8640"/>
                      <w:tab w:val="left" w:pos="9000"/>
                    </w:tabs>
                    <w:jc w:val="both"/>
                    <w:rPr>
                      <w:highlight w:val="lightGray"/>
                      <w:lang w:eastAsia="en-US"/>
                    </w:rPr>
                  </w:pPr>
                  <w:r w:rsidRPr="00A21E9F">
                    <w:rPr>
                      <w:highlight w:val="lightGray"/>
                      <w:lang w:eastAsia="en-US"/>
                    </w:rPr>
                    <w:t>&lt;Apakšuzņēmēja paraksttiesīgās vai pilnvarotās personas vārds, uzvārds, amats &gt;</w:t>
                  </w:r>
                </w:p>
              </w:tc>
            </w:tr>
            <w:tr w:rsidR="00EA3D74" w:rsidRPr="00A21E9F" w14:paraId="1C8B4234" w14:textId="77777777" w:rsidTr="00F454A1">
              <w:tc>
                <w:tcPr>
                  <w:tcW w:w="7371" w:type="dxa"/>
                  <w:tcBorders>
                    <w:top w:val="dotted" w:sz="4" w:space="0" w:color="auto"/>
                    <w:bottom w:val="dotted" w:sz="4" w:space="0" w:color="auto"/>
                  </w:tcBorders>
                </w:tcPr>
                <w:p w14:paraId="4BA53912" w14:textId="77777777" w:rsidR="00EA3D74" w:rsidRPr="00A21E9F" w:rsidRDefault="00EA3D74" w:rsidP="00F454A1">
                  <w:pPr>
                    <w:widowControl w:val="0"/>
                    <w:tabs>
                      <w:tab w:val="left" w:pos="426"/>
                      <w:tab w:val="center" w:pos="4320"/>
                      <w:tab w:val="right" w:pos="8640"/>
                      <w:tab w:val="left" w:pos="9000"/>
                    </w:tabs>
                    <w:jc w:val="both"/>
                    <w:rPr>
                      <w:highlight w:val="lightGray"/>
                      <w:lang w:eastAsia="en-US"/>
                    </w:rPr>
                  </w:pPr>
                  <w:r w:rsidRPr="00A21E9F">
                    <w:rPr>
                      <w:highlight w:val="lightGray"/>
                      <w:lang w:eastAsia="en-US"/>
                    </w:rPr>
                    <w:t>&lt;Paraksts&gt;</w:t>
                  </w:r>
                </w:p>
              </w:tc>
            </w:tr>
            <w:tr w:rsidR="00EA3D74" w:rsidRPr="00A21E9F" w14:paraId="77D50BD4" w14:textId="77777777" w:rsidTr="00F454A1">
              <w:tc>
                <w:tcPr>
                  <w:tcW w:w="7371" w:type="dxa"/>
                  <w:tcBorders>
                    <w:top w:val="dotted" w:sz="4" w:space="0" w:color="auto"/>
                    <w:bottom w:val="dotted" w:sz="4" w:space="0" w:color="auto"/>
                  </w:tcBorders>
                </w:tcPr>
                <w:p w14:paraId="2577967D" w14:textId="77777777" w:rsidR="00EA3D74" w:rsidRPr="00A21E9F" w:rsidRDefault="00EA3D74" w:rsidP="00F454A1">
                  <w:pPr>
                    <w:widowControl w:val="0"/>
                    <w:tabs>
                      <w:tab w:val="left" w:pos="426"/>
                      <w:tab w:val="center" w:pos="4320"/>
                      <w:tab w:val="right" w:pos="8640"/>
                      <w:tab w:val="left" w:pos="9000"/>
                    </w:tabs>
                    <w:jc w:val="both"/>
                    <w:rPr>
                      <w:lang w:eastAsia="en-US"/>
                    </w:rPr>
                  </w:pPr>
                  <w:r w:rsidRPr="00A21E9F">
                    <w:rPr>
                      <w:highlight w:val="lightGray"/>
                      <w:lang w:eastAsia="en-US"/>
                    </w:rPr>
                    <w:t>&lt;Datums, vieta&gt;</w:t>
                  </w:r>
                </w:p>
              </w:tc>
            </w:tr>
          </w:tbl>
          <w:p w14:paraId="4333BCBA" w14:textId="77777777" w:rsidR="00EA3D74" w:rsidRPr="00A21E9F" w:rsidRDefault="00EA3D74" w:rsidP="00F454A1">
            <w:pPr>
              <w:widowControl w:val="0"/>
              <w:tabs>
                <w:tab w:val="left" w:pos="426"/>
                <w:tab w:val="center" w:pos="4320"/>
                <w:tab w:val="right" w:pos="8640"/>
                <w:tab w:val="left" w:pos="9000"/>
              </w:tabs>
              <w:rPr>
                <w:lang w:eastAsia="en-US"/>
              </w:rPr>
            </w:pPr>
          </w:p>
        </w:tc>
      </w:tr>
    </w:tbl>
    <w:p w14:paraId="1A8535B1" w14:textId="3BA077A6" w:rsidR="00EA3D74" w:rsidRDefault="00EA3D74">
      <w:pPr>
        <w:rPr>
          <w:b/>
        </w:rPr>
      </w:pPr>
    </w:p>
    <w:sectPr w:rsidR="00EA3D74" w:rsidSect="00CB1836">
      <w:footerReference w:type="default" r:id="rId11"/>
      <w:endnotePr>
        <w:numStart w:val="2"/>
      </w:endnotePr>
      <w:type w:val="continuous"/>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0690" w14:textId="77777777" w:rsidR="005F098D" w:rsidRDefault="005F098D" w:rsidP="0014211E">
      <w:r>
        <w:separator/>
      </w:r>
    </w:p>
  </w:endnote>
  <w:endnote w:type="continuationSeparator" w:id="0">
    <w:p w14:paraId="53DCA283" w14:textId="77777777" w:rsidR="005F098D" w:rsidRDefault="005F098D"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5025"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4E4D94">
      <w:rPr>
        <w:noProof/>
        <w:sz w:val="22"/>
      </w:rPr>
      <w:t>4</w:t>
    </w:r>
    <w:r w:rsidRPr="002A01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2E99" w14:textId="77777777" w:rsidR="005F098D" w:rsidRDefault="005F098D" w:rsidP="0014211E">
      <w:r>
        <w:separator/>
      </w:r>
    </w:p>
  </w:footnote>
  <w:footnote w:type="continuationSeparator" w:id="0">
    <w:p w14:paraId="18704384" w14:textId="77777777" w:rsidR="005F098D" w:rsidRDefault="005F098D" w:rsidP="0014211E">
      <w:r>
        <w:continuationSeparator/>
      </w:r>
    </w:p>
  </w:footnote>
  <w:footnote w:id="1">
    <w:p w14:paraId="161AE650" w14:textId="77777777" w:rsidR="00EA3D74" w:rsidRPr="00762CC4" w:rsidRDefault="00EA3D74" w:rsidP="00EA3D74">
      <w:pPr>
        <w:pStyle w:val="Vresteksts"/>
      </w:pPr>
      <w:r w:rsidRPr="00762CC4">
        <w:rPr>
          <w:rStyle w:val="Vresatsauce"/>
        </w:rPr>
        <w:footnoteRef/>
      </w:r>
      <w:r w:rsidRPr="00762CC4">
        <w:t xml:space="preserve"> 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2">
    <w:p w14:paraId="210237B9" w14:textId="77777777" w:rsidR="00EA3D74" w:rsidRDefault="00EA3D74" w:rsidP="00EA3D74">
      <w:pPr>
        <w:pStyle w:val="Vresteksts"/>
        <w:jc w:val="both"/>
      </w:pPr>
      <w:r>
        <w:rPr>
          <w:rStyle w:val="Vresatsauce"/>
        </w:rPr>
        <w:footnoteRef/>
      </w:r>
      <w:r>
        <w:t xml:space="preserve"> 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6EE082E"/>
    <w:multiLevelType w:val="multilevel"/>
    <w:tmpl w:val="15FE23B4"/>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0C791ED4"/>
    <w:multiLevelType w:val="multilevel"/>
    <w:tmpl w:val="D0EA2090"/>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0E5C1189"/>
    <w:multiLevelType w:val="multilevel"/>
    <w:tmpl w:val="C13CC72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14982CA6"/>
    <w:multiLevelType w:val="multilevel"/>
    <w:tmpl w:val="1B0AD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8467BEA"/>
    <w:multiLevelType w:val="multilevel"/>
    <w:tmpl w:val="3B50FACA"/>
    <w:lvl w:ilvl="0">
      <w:start w:val="4"/>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4909DC"/>
    <w:multiLevelType w:val="hybridMultilevel"/>
    <w:tmpl w:val="592C6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0F20995"/>
    <w:multiLevelType w:val="hybridMultilevel"/>
    <w:tmpl w:val="02EA4BE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E53E5A"/>
    <w:multiLevelType w:val="hybridMultilevel"/>
    <w:tmpl w:val="FC0AD16A"/>
    <w:lvl w:ilvl="0" w:tplc="240A030A">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2DE30ECE"/>
    <w:multiLevelType w:val="hybridMultilevel"/>
    <w:tmpl w:val="6B96B630"/>
    <w:lvl w:ilvl="0" w:tplc="5ED6BBBA">
      <w:start w:val="2"/>
      <w:numFmt w:val="decimal"/>
      <w:lvlText w:val="3.%1"/>
      <w:lvlJc w:val="left"/>
      <w:pPr>
        <w:ind w:left="114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D403F8"/>
    <w:multiLevelType w:val="hybridMultilevel"/>
    <w:tmpl w:val="56A6B610"/>
    <w:lvl w:ilvl="0" w:tplc="FFFFFFFF">
      <w:start w:val="1"/>
      <w:numFmt w:val="decimal"/>
      <w:pStyle w:val="Sarakstaaizzme2"/>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E5213F"/>
    <w:multiLevelType w:val="hybridMultilevel"/>
    <w:tmpl w:val="03F8B340"/>
    <w:lvl w:ilvl="0" w:tplc="AD564FB2">
      <w:start w:val="11"/>
      <w:numFmt w:val="bullet"/>
      <w:pStyle w:val="Svitrulodes-2"/>
      <w:lvlText w:val=""/>
      <w:lvlJc w:val="left"/>
      <w:pPr>
        <w:ind w:left="1004" w:hanging="360"/>
      </w:pPr>
      <w:rPr>
        <w:rFonts w:ascii="Symbol" w:eastAsia="Calibri" w:hAnsi="Symbol"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3" w15:restartNumberingAfterBreak="0">
    <w:nsid w:val="451864EB"/>
    <w:multiLevelType w:val="hybridMultilevel"/>
    <w:tmpl w:val="C73275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CB0F64"/>
    <w:multiLevelType w:val="multilevel"/>
    <w:tmpl w:val="0426001F"/>
    <w:lvl w:ilvl="0">
      <w:start w:val="1"/>
      <w:numFmt w:val="decimal"/>
      <w:pStyle w:val="Sarakstaaizzme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CF6D14"/>
    <w:multiLevelType w:val="hybridMultilevel"/>
    <w:tmpl w:val="3C3C3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5D261C"/>
    <w:multiLevelType w:val="multilevel"/>
    <w:tmpl w:val="386E5058"/>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b w:val="0"/>
        <w:bCs/>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7" w15:restartNumberingAfterBreak="0">
    <w:nsid w:val="4DDF1AE0"/>
    <w:multiLevelType w:val="hybridMultilevel"/>
    <w:tmpl w:val="91609C42"/>
    <w:lvl w:ilvl="0" w:tplc="F36C2C64">
      <w:start w:val="2"/>
      <w:numFmt w:val="decimal"/>
      <w:lvlText w:val="2.%1"/>
      <w:lvlJc w:val="left"/>
      <w:pPr>
        <w:ind w:left="720" w:hanging="360"/>
      </w:pPr>
      <w:rPr>
        <w:rFonts w:hint="default"/>
      </w:rPr>
    </w:lvl>
    <w:lvl w:ilvl="1" w:tplc="F36C2C64">
      <w:start w:val="2"/>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464365"/>
    <w:multiLevelType w:val="hybridMultilevel"/>
    <w:tmpl w:val="BA587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F27C55"/>
    <w:multiLevelType w:val="multilevel"/>
    <w:tmpl w:val="263E8C8E"/>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0" w15:restartNumberingAfterBreak="0">
    <w:nsid w:val="524B5329"/>
    <w:multiLevelType w:val="multilevel"/>
    <w:tmpl w:val="C24ECB4E"/>
    <w:lvl w:ilvl="0">
      <w:start w:val="1"/>
      <w:numFmt w:val="decimal"/>
      <w:pStyle w:val="Sarakstaaizzme4"/>
      <w:lvlText w:val="%1."/>
      <w:lvlJc w:val="left"/>
      <w:pPr>
        <w:ind w:left="644" w:hanging="360"/>
      </w:pPr>
      <w:rPr>
        <w:rFonts w:hint="default"/>
        <w:b/>
        <w:bCs/>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2F9575A"/>
    <w:multiLevelType w:val="singleLevel"/>
    <w:tmpl w:val="2022014C"/>
    <w:lvl w:ilvl="0">
      <w:numFmt w:val="bullet"/>
      <w:lvlText w:val="-"/>
      <w:lvlJc w:val="left"/>
      <w:pPr>
        <w:tabs>
          <w:tab w:val="num" w:pos="1069"/>
        </w:tabs>
        <w:ind w:left="1069" w:hanging="360"/>
      </w:pPr>
      <w:rPr>
        <w:rFonts w:ascii="Times New Roman" w:eastAsia="Times New Roman" w:hAnsi="Times New Roman" w:cs="Times New Roman" w:hint="default"/>
      </w:rPr>
    </w:lvl>
  </w:abstractNum>
  <w:abstractNum w:abstractNumId="32" w15:restartNumberingAfterBreak="0">
    <w:nsid w:val="616C37B2"/>
    <w:multiLevelType w:val="hybridMultilevel"/>
    <w:tmpl w:val="DC400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D069F5"/>
    <w:multiLevelType w:val="hybridMultilevel"/>
    <w:tmpl w:val="1BB68B86"/>
    <w:styleLink w:val="1111112"/>
    <w:lvl w:ilvl="0" w:tplc="04260001">
      <w:start w:val="1"/>
      <w:numFmt w:val="decimal"/>
      <w:pStyle w:val="Punkts"/>
      <w:lvlText w:val="%1)"/>
      <w:lvlJc w:val="left"/>
      <w:pPr>
        <w:tabs>
          <w:tab w:val="num" w:pos="1080"/>
        </w:tabs>
        <w:ind w:left="1080" w:hanging="360"/>
      </w:pPr>
      <w:rPr>
        <w:rFonts w:hint="default"/>
      </w:rPr>
    </w:lvl>
    <w:lvl w:ilvl="1" w:tplc="04260019">
      <w:start w:val="1"/>
      <w:numFmt w:val="decimal"/>
      <w:pStyle w:val="Apakpunkts"/>
      <w:lvlText w:val="%2."/>
      <w:lvlJc w:val="left"/>
      <w:pPr>
        <w:tabs>
          <w:tab w:val="num" w:pos="1800"/>
        </w:tabs>
        <w:ind w:left="1800" w:hanging="360"/>
      </w:pPr>
      <w:rPr>
        <w:rFonts w:hint="default"/>
      </w:rPr>
    </w:lvl>
    <w:lvl w:ilvl="2" w:tplc="0426001B">
      <w:start w:val="1"/>
      <w:numFmt w:val="lowerRoman"/>
      <w:pStyle w:val="Paragrfs"/>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D01022"/>
    <w:multiLevelType w:val="multilevel"/>
    <w:tmpl w:val="3B520CF6"/>
    <w:lvl w:ilvl="0">
      <w:start w:val="7"/>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36"/>
  </w:num>
  <w:num w:numId="2">
    <w:abstractNumId w:val="35"/>
  </w:num>
  <w:num w:numId="3">
    <w:abstractNumId w:val="20"/>
  </w:num>
  <w:num w:numId="4">
    <w:abstractNumId w:val="24"/>
  </w:num>
  <w:num w:numId="5">
    <w:abstractNumId w:val="30"/>
  </w:num>
  <w:num w:numId="6">
    <w:abstractNumId w:val="22"/>
  </w:num>
  <w:num w:numId="7">
    <w:abstractNumId w:val="11"/>
  </w:num>
  <w:num w:numId="8">
    <w:abstractNumId w:val="34"/>
  </w:num>
  <w:num w:numId="9">
    <w:abstractNumId w:val="33"/>
  </w:num>
  <w:num w:numId="10">
    <w:abstractNumId w:val="15"/>
  </w:num>
  <w:num w:numId="11">
    <w:abstractNumId w:val="16"/>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3CBC"/>
    <w:rsid w:val="00004019"/>
    <w:rsid w:val="00004502"/>
    <w:rsid w:val="00006BC5"/>
    <w:rsid w:val="0000759F"/>
    <w:rsid w:val="000157A0"/>
    <w:rsid w:val="000217BE"/>
    <w:rsid w:val="000224F4"/>
    <w:rsid w:val="00024B63"/>
    <w:rsid w:val="00024CA9"/>
    <w:rsid w:val="0002729F"/>
    <w:rsid w:val="00027D35"/>
    <w:rsid w:val="0003000D"/>
    <w:rsid w:val="000362F7"/>
    <w:rsid w:val="00043772"/>
    <w:rsid w:val="00047860"/>
    <w:rsid w:val="000546AB"/>
    <w:rsid w:val="000575A1"/>
    <w:rsid w:val="00061124"/>
    <w:rsid w:val="000620D2"/>
    <w:rsid w:val="000673BF"/>
    <w:rsid w:val="000704BE"/>
    <w:rsid w:val="00072975"/>
    <w:rsid w:val="00072AA2"/>
    <w:rsid w:val="000735A8"/>
    <w:rsid w:val="00073BFF"/>
    <w:rsid w:val="00073CEB"/>
    <w:rsid w:val="00075D2D"/>
    <w:rsid w:val="000777DF"/>
    <w:rsid w:val="000779F9"/>
    <w:rsid w:val="00080E2C"/>
    <w:rsid w:val="000814BE"/>
    <w:rsid w:val="0008223B"/>
    <w:rsid w:val="00082688"/>
    <w:rsid w:val="0008638C"/>
    <w:rsid w:val="00086F5F"/>
    <w:rsid w:val="000879A9"/>
    <w:rsid w:val="00090357"/>
    <w:rsid w:val="00094203"/>
    <w:rsid w:val="00094BBB"/>
    <w:rsid w:val="000A63A9"/>
    <w:rsid w:val="000A746A"/>
    <w:rsid w:val="000B33D6"/>
    <w:rsid w:val="000B5CD0"/>
    <w:rsid w:val="000C3403"/>
    <w:rsid w:val="000C45C5"/>
    <w:rsid w:val="000C63CE"/>
    <w:rsid w:val="000D0064"/>
    <w:rsid w:val="000D2B1B"/>
    <w:rsid w:val="000D3ACC"/>
    <w:rsid w:val="000E04E0"/>
    <w:rsid w:val="000E2B48"/>
    <w:rsid w:val="000F27DD"/>
    <w:rsid w:val="000F374E"/>
    <w:rsid w:val="000F55E5"/>
    <w:rsid w:val="000F737B"/>
    <w:rsid w:val="000F75E0"/>
    <w:rsid w:val="00103A3C"/>
    <w:rsid w:val="00105EE0"/>
    <w:rsid w:val="00107910"/>
    <w:rsid w:val="00113170"/>
    <w:rsid w:val="00114739"/>
    <w:rsid w:val="001168E4"/>
    <w:rsid w:val="00116D0D"/>
    <w:rsid w:val="001201A5"/>
    <w:rsid w:val="00124262"/>
    <w:rsid w:val="00124300"/>
    <w:rsid w:val="001266A4"/>
    <w:rsid w:val="0013109C"/>
    <w:rsid w:val="00132809"/>
    <w:rsid w:val="0014211E"/>
    <w:rsid w:val="00142FA0"/>
    <w:rsid w:val="001508B8"/>
    <w:rsid w:val="001508C3"/>
    <w:rsid w:val="00150D1C"/>
    <w:rsid w:val="0015540A"/>
    <w:rsid w:val="001561A9"/>
    <w:rsid w:val="00157C20"/>
    <w:rsid w:val="00157E18"/>
    <w:rsid w:val="0016291F"/>
    <w:rsid w:val="00167F40"/>
    <w:rsid w:val="00170485"/>
    <w:rsid w:val="00175138"/>
    <w:rsid w:val="001772C0"/>
    <w:rsid w:val="00180092"/>
    <w:rsid w:val="00181B0C"/>
    <w:rsid w:val="00181B62"/>
    <w:rsid w:val="0018516A"/>
    <w:rsid w:val="001852D3"/>
    <w:rsid w:val="00191558"/>
    <w:rsid w:val="00191C15"/>
    <w:rsid w:val="0019399C"/>
    <w:rsid w:val="00193BD4"/>
    <w:rsid w:val="00194682"/>
    <w:rsid w:val="0019649C"/>
    <w:rsid w:val="0019705A"/>
    <w:rsid w:val="00197294"/>
    <w:rsid w:val="001A235E"/>
    <w:rsid w:val="001A3EE6"/>
    <w:rsid w:val="001A3F24"/>
    <w:rsid w:val="001A6226"/>
    <w:rsid w:val="001B16EE"/>
    <w:rsid w:val="001B45F4"/>
    <w:rsid w:val="001B47DE"/>
    <w:rsid w:val="001B7080"/>
    <w:rsid w:val="001C6306"/>
    <w:rsid w:val="001C7E62"/>
    <w:rsid w:val="001D6D1E"/>
    <w:rsid w:val="001D7138"/>
    <w:rsid w:val="001D7B4F"/>
    <w:rsid w:val="001E0CBD"/>
    <w:rsid w:val="001E2028"/>
    <w:rsid w:val="001E437B"/>
    <w:rsid w:val="001E5781"/>
    <w:rsid w:val="001E5E5A"/>
    <w:rsid w:val="001F2C25"/>
    <w:rsid w:val="001F2E60"/>
    <w:rsid w:val="001F353F"/>
    <w:rsid w:val="001F5FAA"/>
    <w:rsid w:val="001F63DA"/>
    <w:rsid w:val="001F7626"/>
    <w:rsid w:val="001F7C83"/>
    <w:rsid w:val="00200572"/>
    <w:rsid w:val="00204B59"/>
    <w:rsid w:val="0020561F"/>
    <w:rsid w:val="0021021A"/>
    <w:rsid w:val="00210F61"/>
    <w:rsid w:val="00211B4E"/>
    <w:rsid w:val="002120B2"/>
    <w:rsid w:val="00214E82"/>
    <w:rsid w:val="0021579D"/>
    <w:rsid w:val="00215CC9"/>
    <w:rsid w:val="00221A5F"/>
    <w:rsid w:val="002223F3"/>
    <w:rsid w:val="00222CBB"/>
    <w:rsid w:val="00224156"/>
    <w:rsid w:val="00224276"/>
    <w:rsid w:val="002262F4"/>
    <w:rsid w:val="00230D01"/>
    <w:rsid w:val="0023342E"/>
    <w:rsid w:val="0023628B"/>
    <w:rsid w:val="0023722C"/>
    <w:rsid w:val="00237D36"/>
    <w:rsid w:val="00245D12"/>
    <w:rsid w:val="00254333"/>
    <w:rsid w:val="0025534A"/>
    <w:rsid w:val="00256000"/>
    <w:rsid w:val="0025658E"/>
    <w:rsid w:val="00260401"/>
    <w:rsid w:val="00262D14"/>
    <w:rsid w:val="00266308"/>
    <w:rsid w:val="00266E50"/>
    <w:rsid w:val="00270A53"/>
    <w:rsid w:val="002738D9"/>
    <w:rsid w:val="00273B0E"/>
    <w:rsid w:val="00273FE6"/>
    <w:rsid w:val="002740D3"/>
    <w:rsid w:val="00274F21"/>
    <w:rsid w:val="00281E73"/>
    <w:rsid w:val="002834B6"/>
    <w:rsid w:val="00285B0C"/>
    <w:rsid w:val="00291312"/>
    <w:rsid w:val="002945E5"/>
    <w:rsid w:val="002A01B5"/>
    <w:rsid w:val="002A5B5E"/>
    <w:rsid w:val="002A608F"/>
    <w:rsid w:val="002B2746"/>
    <w:rsid w:val="002B6DF5"/>
    <w:rsid w:val="002C21E5"/>
    <w:rsid w:val="002C2F17"/>
    <w:rsid w:val="002C4300"/>
    <w:rsid w:val="002C48E3"/>
    <w:rsid w:val="002C5EAE"/>
    <w:rsid w:val="002C5F86"/>
    <w:rsid w:val="002C5FEC"/>
    <w:rsid w:val="002C66F4"/>
    <w:rsid w:val="002D1BB7"/>
    <w:rsid w:val="002E42E0"/>
    <w:rsid w:val="002E4BD6"/>
    <w:rsid w:val="002E4E21"/>
    <w:rsid w:val="002E768C"/>
    <w:rsid w:val="002F237A"/>
    <w:rsid w:val="002F2ABF"/>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33FF0"/>
    <w:rsid w:val="00334DDD"/>
    <w:rsid w:val="0033566D"/>
    <w:rsid w:val="00340E59"/>
    <w:rsid w:val="00341084"/>
    <w:rsid w:val="00344E69"/>
    <w:rsid w:val="003454F7"/>
    <w:rsid w:val="003465BA"/>
    <w:rsid w:val="0035068C"/>
    <w:rsid w:val="003516B3"/>
    <w:rsid w:val="003535D3"/>
    <w:rsid w:val="00353ABD"/>
    <w:rsid w:val="00356949"/>
    <w:rsid w:val="00357756"/>
    <w:rsid w:val="00365D62"/>
    <w:rsid w:val="0036669F"/>
    <w:rsid w:val="00366F3F"/>
    <w:rsid w:val="00374210"/>
    <w:rsid w:val="0038006C"/>
    <w:rsid w:val="0038296E"/>
    <w:rsid w:val="0038463B"/>
    <w:rsid w:val="00384DFE"/>
    <w:rsid w:val="003866F8"/>
    <w:rsid w:val="00387936"/>
    <w:rsid w:val="00390FB0"/>
    <w:rsid w:val="00390FB4"/>
    <w:rsid w:val="00391889"/>
    <w:rsid w:val="00393B69"/>
    <w:rsid w:val="003A40D3"/>
    <w:rsid w:val="003B0306"/>
    <w:rsid w:val="003B0D9C"/>
    <w:rsid w:val="003B68F2"/>
    <w:rsid w:val="003C1FC9"/>
    <w:rsid w:val="003C558C"/>
    <w:rsid w:val="003C7416"/>
    <w:rsid w:val="003C7647"/>
    <w:rsid w:val="003D25C0"/>
    <w:rsid w:val="003D3B93"/>
    <w:rsid w:val="003D4102"/>
    <w:rsid w:val="003D65EB"/>
    <w:rsid w:val="003D688C"/>
    <w:rsid w:val="003E43E9"/>
    <w:rsid w:val="003E4588"/>
    <w:rsid w:val="003E577E"/>
    <w:rsid w:val="003E57B6"/>
    <w:rsid w:val="003E69E7"/>
    <w:rsid w:val="003E6A57"/>
    <w:rsid w:val="003E7E60"/>
    <w:rsid w:val="003F08DA"/>
    <w:rsid w:val="003F0A83"/>
    <w:rsid w:val="003F15E7"/>
    <w:rsid w:val="003F1897"/>
    <w:rsid w:val="003F3268"/>
    <w:rsid w:val="003F7310"/>
    <w:rsid w:val="003F7EE3"/>
    <w:rsid w:val="004001EA"/>
    <w:rsid w:val="00400E85"/>
    <w:rsid w:val="00402AA1"/>
    <w:rsid w:val="00402EF5"/>
    <w:rsid w:val="00405D55"/>
    <w:rsid w:val="00407BF0"/>
    <w:rsid w:val="004110F3"/>
    <w:rsid w:val="004152ED"/>
    <w:rsid w:val="004252DD"/>
    <w:rsid w:val="004264DA"/>
    <w:rsid w:val="00427036"/>
    <w:rsid w:val="00430633"/>
    <w:rsid w:val="00431853"/>
    <w:rsid w:val="00432C23"/>
    <w:rsid w:val="00436C8C"/>
    <w:rsid w:val="00437924"/>
    <w:rsid w:val="0044012D"/>
    <w:rsid w:val="00445117"/>
    <w:rsid w:val="00445D75"/>
    <w:rsid w:val="00446E33"/>
    <w:rsid w:val="004470BB"/>
    <w:rsid w:val="0044720B"/>
    <w:rsid w:val="0045643A"/>
    <w:rsid w:val="0045741D"/>
    <w:rsid w:val="00460108"/>
    <w:rsid w:val="0046092A"/>
    <w:rsid w:val="004666EF"/>
    <w:rsid w:val="004672C9"/>
    <w:rsid w:val="0047047F"/>
    <w:rsid w:val="0047071B"/>
    <w:rsid w:val="004710CC"/>
    <w:rsid w:val="0047134B"/>
    <w:rsid w:val="004726CE"/>
    <w:rsid w:val="00481099"/>
    <w:rsid w:val="00487131"/>
    <w:rsid w:val="00487CC9"/>
    <w:rsid w:val="004911EB"/>
    <w:rsid w:val="0049361C"/>
    <w:rsid w:val="004943A6"/>
    <w:rsid w:val="00495DE6"/>
    <w:rsid w:val="004971A7"/>
    <w:rsid w:val="00497365"/>
    <w:rsid w:val="004A176C"/>
    <w:rsid w:val="004A4C94"/>
    <w:rsid w:val="004A7E3A"/>
    <w:rsid w:val="004B1F80"/>
    <w:rsid w:val="004B2A6F"/>
    <w:rsid w:val="004B2C08"/>
    <w:rsid w:val="004B5063"/>
    <w:rsid w:val="004B7F88"/>
    <w:rsid w:val="004C474B"/>
    <w:rsid w:val="004C59ED"/>
    <w:rsid w:val="004C767A"/>
    <w:rsid w:val="004C78F7"/>
    <w:rsid w:val="004D4913"/>
    <w:rsid w:val="004D7EB4"/>
    <w:rsid w:val="004E2E6E"/>
    <w:rsid w:val="004E3050"/>
    <w:rsid w:val="004E4D94"/>
    <w:rsid w:val="004E6D22"/>
    <w:rsid w:val="004E7E80"/>
    <w:rsid w:val="004F06C6"/>
    <w:rsid w:val="004F2054"/>
    <w:rsid w:val="0050039B"/>
    <w:rsid w:val="0050201D"/>
    <w:rsid w:val="00502039"/>
    <w:rsid w:val="00505D24"/>
    <w:rsid w:val="00511D39"/>
    <w:rsid w:val="00513572"/>
    <w:rsid w:val="005147E0"/>
    <w:rsid w:val="00514BE2"/>
    <w:rsid w:val="0051713F"/>
    <w:rsid w:val="005179F8"/>
    <w:rsid w:val="005217C3"/>
    <w:rsid w:val="00524AC4"/>
    <w:rsid w:val="00524C91"/>
    <w:rsid w:val="005256D5"/>
    <w:rsid w:val="00526B25"/>
    <w:rsid w:val="00531F0C"/>
    <w:rsid w:val="00532534"/>
    <w:rsid w:val="00534822"/>
    <w:rsid w:val="0053628B"/>
    <w:rsid w:val="005374FA"/>
    <w:rsid w:val="005408B0"/>
    <w:rsid w:val="005449CC"/>
    <w:rsid w:val="005452E1"/>
    <w:rsid w:val="00545FDC"/>
    <w:rsid w:val="00552B5D"/>
    <w:rsid w:val="0055450B"/>
    <w:rsid w:val="00554795"/>
    <w:rsid w:val="00557960"/>
    <w:rsid w:val="005602BE"/>
    <w:rsid w:val="00560BEA"/>
    <w:rsid w:val="00561F9A"/>
    <w:rsid w:val="005642A9"/>
    <w:rsid w:val="0057024F"/>
    <w:rsid w:val="005704B5"/>
    <w:rsid w:val="00571D7A"/>
    <w:rsid w:val="005728D9"/>
    <w:rsid w:val="00574509"/>
    <w:rsid w:val="00584EF2"/>
    <w:rsid w:val="00585A35"/>
    <w:rsid w:val="00590975"/>
    <w:rsid w:val="00590CF0"/>
    <w:rsid w:val="00590FB6"/>
    <w:rsid w:val="0059114D"/>
    <w:rsid w:val="00594871"/>
    <w:rsid w:val="005A0126"/>
    <w:rsid w:val="005A2F1C"/>
    <w:rsid w:val="005A4273"/>
    <w:rsid w:val="005A7FDF"/>
    <w:rsid w:val="005B1E0A"/>
    <w:rsid w:val="005B330E"/>
    <w:rsid w:val="005B5A33"/>
    <w:rsid w:val="005B7ADE"/>
    <w:rsid w:val="005C3050"/>
    <w:rsid w:val="005C7C96"/>
    <w:rsid w:val="005D4724"/>
    <w:rsid w:val="005E3261"/>
    <w:rsid w:val="005E5CD4"/>
    <w:rsid w:val="005E7574"/>
    <w:rsid w:val="005F006E"/>
    <w:rsid w:val="005F098D"/>
    <w:rsid w:val="005F1F60"/>
    <w:rsid w:val="005F61F4"/>
    <w:rsid w:val="005F6C48"/>
    <w:rsid w:val="0060316F"/>
    <w:rsid w:val="0060394A"/>
    <w:rsid w:val="00604356"/>
    <w:rsid w:val="0060680C"/>
    <w:rsid w:val="00607BDF"/>
    <w:rsid w:val="00614F26"/>
    <w:rsid w:val="0061672E"/>
    <w:rsid w:val="006246A0"/>
    <w:rsid w:val="00625A2B"/>
    <w:rsid w:val="0063075A"/>
    <w:rsid w:val="00633AFD"/>
    <w:rsid w:val="00635237"/>
    <w:rsid w:val="0063690A"/>
    <w:rsid w:val="00640E0D"/>
    <w:rsid w:val="00641DC2"/>
    <w:rsid w:val="00646C9B"/>
    <w:rsid w:val="006478BA"/>
    <w:rsid w:val="0065173C"/>
    <w:rsid w:val="006517B6"/>
    <w:rsid w:val="00654842"/>
    <w:rsid w:val="00654A20"/>
    <w:rsid w:val="00654B69"/>
    <w:rsid w:val="00654BF5"/>
    <w:rsid w:val="0065544D"/>
    <w:rsid w:val="006559F2"/>
    <w:rsid w:val="0066313B"/>
    <w:rsid w:val="00664433"/>
    <w:rsid w:val="0066466E"/>
    <w:rsid w:val="00667B92"/>
    <w:rsid w:val="00667CCF"/>
    <w:rsid w:val="00670F1A"/>
    <w:rsid w:val="00672217"/>
    <w:rsid w:val="006844C6"/>
    <w:rsid w:val="00685011"/>
    <w:rsid w:val="00690596"/>
    <w:rsid w:val="00691C3E"/>
    <w:rsid w:val="00695322"/>
    <w:rsid w:val="00695584"/>
    <w:rsid w:val="0069582E"/>
    <w:rsid w:val="00695937"/>
    <w:rsid w:val="006A10C3"/>
    <w:rsid w:val="006A1A58"/>
    <w:rsid w:val="006A1C04"/>
    <w:rsid w:val="006A3B8C"/>
    <w:rsid w:val="006A3EE0"/>
    <w:rsid w:val="006A59BE"/>
    <w:rsid w:val="006B0843"/>
    <w:rsid w:val="006B3F75"/>
    <w:rsid w:val="006B6152"/>
    <w:rsid w:val="006B662F"/>
    <w:rsid w:val="006B7FE6"/>
    <w:rsid w:val="006C0AF3"/>
    <w:rsid w:val="006C14A2"/>
    <w:rsid w:val="006C6DB4"/>
    <w:rsid w:val="006D1218"/>
    <w:rsid w:val="006D213F"/>
    <w:rsid w:val="006D2C72"/>
    <w:rsid w:val="006D2FFB"/>
    <w:rsid w:val="006D3E21"/>
    <w:rsid w:val="006D44E3"/>
    <w:rsid w:val="006D771D"/>
    <w:rsid w:val="006D7DA1"/>
    <w:rsid w:val="006D7E52"/>
    <w:rsid w:val="006E3941"/>
    <w:rsid w:val="006E56CE"/>
    <w:rsid w:val="006E6808"/>
    <w:rsid w:val="006E7C35"/>
    <w:rsid w:val="006F0409"/>
    <w:rsid w:val="006F24BE"/>
    <w:rsid w:val="006F46E6"/>
    <w:rsid w:val="006F556A"/>
    <w:rsid w:val="007030E1"/>
    <w:rsid w:val="007059BD"/>
    <w:rsid w:val="00705D65"/>
    <w:rsid w:val="0070682F"/>
    <w:rsid w:val="00711DE2"/>
    <w:rsid w:val="007150B5"/>
    <w:rsid w:val="007200E0"/>
    <w:rsid w:val="007212F5"/>
    <w:rsid w:val="00721F78"/>
    <w:rsid w:val="00724313"/>
    <w:rsid w:val="007248A2"/>
    <w:rsid w:val="0072499D"/>
    <w:rsid w:val="007254F5"/>
    <w:rsid w:val="00725E1B"/>
    <w:rsid w:val="00727A1B"/>
    <w:rsid w:val="00727B34"/>
    <w:rsid w:val="00734FFA"/>
    <w:rsid w:val="0073528D"/>
    <w:rsid w:val="007412EE"/>
    <w:rsid w:val="00745DFF"/>
    <w:rsid w:val="007522C3"/>
    <w:rsid w:val="00755074"/>
    <w:rsid w:val="0075735C"/>
    <w:rsid w:val="0076151B"/>
    <w:rsid w:val="0076209A"/>
    <w:rsid w:val="007623CB"/>
    <w:rsid w:val="0077425E"/>
    <w:rsid w:val="007775AC"/>
    <w:rsid w:val="007832C3"/>
    <w:rsid w:val="00784AD6"/>
    <w:rsid w:val="00787B44"/>
    <w:rsid w:val="00787C5E"/>
    <w:rsid w:val="00792181"/>
    <w:rsid w:val="00794266"/>
    <w:rsid w:val="007A3522"/>
    <w:rsid w:val="007A5DAA"/>
    <w:rsid w:val="007A682C"/>
    <w:rsid w:val="007B22F8"/>
    <w:rsid w:val="007B29B7"/>
    <w:rsid w:val="007B56BF"/>
    <w:rsid w:val="007C0F89"/>
    <w:rsid w:val="007C1A46"/>
    <w:rsid w:val="007C1AAB"/>
    <w:rsid w:val="007C5660"/>
    <w:rsid w:val="007C58CC"/>
    <w:rsid w:val="007C5C65"/>
    <w:rsid w:val="007C64D3"/>
    <w:rsid w:val="007D35C8"/>
    <w:rsid w:val="007D366D"/>
    <w:rsid w:val="007D75B6"/>
    <w:rsid w:val="007D76EC"/>
    <w:rsid w:val="007E1057"/>
    <w:rsid w:val="007E1E4F"/>
    <w:rsid w:val="007E4139"/>
    <w:rsid w:val="007E611A"/>
    <w:rsid w:val="007F2CF6"/>
    <w:rsid w:val="007F404B"/>
    <w:rsid w:val="007F7467"/>
    <w:rsid w:val="00805AC2"/>
    <w:rsid w:val="00807909"/>
    <w:rsid w:val="00810F85"/>
    <w:rsid w:val="008145E4"/>
    <w:rsid w:val="00817C79"/>
    <w:rsid w:val="00820469"/>
    <w:rsid w:val="008205F9"/>
    <w:rsid w:val="00820913"/>
    <w:rsid w:val="0082197E"/>
    <w:rsid w:val="00821DB1"/>
    <w:rsid w:val="00827D3A"/>
    <w:rsid w:val="00830BCC"/>
    <w:rsid w:val="008314A9"/>
    <w:rsid w:val="00831744"/>
    <w:rsid w:val="00831756"/>
    <w:rsid w:val="00831DFF"/>
    <w:rsid w:val="008329C1"/>
    <w:rsid w:val="0083380E"/>
    <w:rsid w:val="008353F4"/>
    <w:rsid w:val="00836326"/>
    <w:rsid w:val="00837A8A"/>
    <w:rsid w:val="00842267"/>
    <w:rsid w:val="008434DD"/>
    <w:rsid w:val="008453CB"/>
    <w:rsid w:val="008475BE"/>
    <w:rsid w:val="00847DA0"/>
    <w:rsid w:val="00855629"/>
    <w:rsid w:val="008568D9"/>
    <w:rsid w:val="0085740A"/>
    <w:rsid w:val="00864873"/>
    <w:rsid w:val="00865BD4"/>
    <w:rsid w:val="00865F8C"/>
    <w:rsid w:val="00866D40"/>
    <w:rsid w:val="0087086F"/>
    <w:rsid w:val="00870CC2"/>
    <w:rsid w:val="00871483"/>
    <w:rsid w:val="00871975"/>
    <w:rsid w:val="00873FC5"/>
    <w:rsid w:val="008744E6"/>
    <w:rsid w:val="008752A8"/>
    <w:rsid w:val="00880436"/>
    <w:rsid w:val="0088050D"/>
    <w:rsid w:val="00880B77"/>
    <w:rsid w:val="00882015"/>
    <w:rsid w:val="00882EB9"/>
    <w:rsid w:val="00885CE5"/>
    <w:rsid w:val="008909A1"/>
    <w:rsid w:val="0089594D"/>
    <w:rsid w:val="00897459"/>
    <w:rsid w:val="008A52E8"/>
    <w:rsid w:val="008A79E8"/>
    <w:rsid w:val="008B22F4"/>
    <w:rsid w:val="008B29F2"/>
    <w:rsid w:val="008B4556"/>
    <w:rsid w:val="008C0334"/>
    <w:rsid w:val="008C13EF"/>
    <w:rsid w:val="008C1B8F"/>
    <w:rsid w:val="008C57A0"/>
    <w:rsid w:val="008C6980"/>
    <w:rsid w:val="008D308B"/>
    <w:rsid w:val="008D48ED"/>
    <w:rsid w:val="008E33EC"/>
    <w:rsid w:val="008F0890"/>
    <w:rsid w:val="008F2045"/>
    <w:rsid w:val="008F25FD"/>
    <w:rsid w:val="008F2E63"/>
    <w:rsid w:val="008F6A13"/>
    <w:rsid w:val="008F6EE5"/>
    <w:rsid w:val="00900034"/>
    <w:rsid w:val="009009A0"/>
    <w:rsid w:val="0090108D"/>
    <w:rsid w:val="0090194A"/>
    <w:rsid w:val="00901FDD"/>
    <w:rsid w:val="009065B4"/>
    <w:rsid w:val="00911C89"/>
    <w:rsid w:val="009122DC"/>
    <w:rsid w:val="00913A5B"/>
    <w:rsid w:val="00914213"/>
    <w:rsid w:val="00914E2D"/>
    <w:rsid w:val="009178ED"/>
    <w:rsid w:val="009249A2"/>
    <w:rsid w:val="00925018"/>
    <w:rsid w:val="009257D4"/>
    <w:rsid w:val="00930A69"/>
    <w:rsid w:val="00930F22"/>
    <w:rsid w:val="00932A40"/>
    <w:rsid w:val="0093611D"/>
    <w:rsid w:val="009451A3"/>
    <w:rsid w:val="00945298"/>
    <w:rsid w:val="009454BD"/>
    <w:rsid w:val="00946496"/>
    <w:rsid w:val="009477E3"/>
    <w:rsid w:val="009511B9"/>
    <w:rsid w:val="00952E56"/>
    <w:rsid w:val="00953A46"/>
    <w:rsid w:val="0095413C"/>
    <w:rsid w:val="009543C8"/>
    <w:rsid w:val="00954E6B"/>
    <w:rsid w:val="009565C3"/>
    <w:rsid w:val="009615A6"/>
    <w:rsid w:val="00962119"/>
    <w:rsid w:val="00963C1B"/>
    <w:rsid w:val="009662A0"/>
    <w:rsid w:val="009665EF"/>
    <w:rsid w:val="00974777"/>
    <w:rsid w:val="00974D24"/>
    <w:rsid w:val="00977E75"/>
    <w:rsid w:val="00982AB6"/>
    <w:rsid w:val="00992538"/>
    <w:rsid w:val="00995436"/>
    <w:rsid w:val="00997322"/>
    <w:rsid w:val="00997C84"/>
    <w:rsid w:val="009A1D24"/>
    <w:rsid w:val="009A1DD1"/>
    <w:rsid w:val="009A44AE"/>
    <w:rsid w:val="009A67CC"/>
    <w:rsid w:val="009C059D"/>
    <w:rsid w:val="009C65E5"/>
    <w:rsid w:val="009C6AE8"/>
    <w:rsid w:val="009D3A76"/>
    <w:rsid w:val="009D41E3"/>
    <w:rsid w:val="009D50F5"/>
    <w:rsid w:val="009E2124"/>
    <w:rsid w:val="009E25FC"/>
    <w:rsid w:val="009F0762"/>
    <w:rsid w:val="009F4153"/>
    <w:rsid w:val="009F6691"/>
    <w:rsid w:val="00A012CE"/>
    <w:rsid w:val="00A0461C"/>
    <w:rsid w:val="00A04715"/>
    <w:rsid w:val="00A04F6F"/>
    <w:rsid w:val="00A076E6"/>
    <w:rsid w:val="00A10024"/>
    <w:rsid w:val="00A14314"/>
    <w:rsid w:val="00A146C5"/>
    <w:rsid w:val="00A15785"/>
    <w:rsid w:val="00A157E8"/>
    <w:rsid w:val="00A168E1"/>
    <w:rsid w:val="00A17708"/>
    <w:rsid w:val="00A177FE"/>
    <w:rsid w:val="00A23DFB"/>
    <w:rsid w:val="00A274CF"/>
    <w:rsid w:val="00A27A16"/>
    <w:rsid w:val="00A3523F"/>
    <w:rsid w:val="00A379F5"/>
    <w:rsid w:val="00A37EE6"/>
    <w:rsid w:val="00A43058"/>
    <w:rsid w:val="00A43E4D"/>
    <w:rsid w:val="00A459BE"/>
    <w:rsid w:val="00A501E5"/>
    <w:rsid w:val="00A53F47"/>
    <w:rsid w:val="00A544BB"/>
    <w:rsid w:val="00A55533"/>
    <w:rsid w:val="00A57E76"/>
    <w:rsid w:val="00A57FF1"/>
    <w:rsid w:val="00A61541"/>
    <w:rsid w:val="00A62B16"/>
    <w:rsid w:val="00A63450"/>
    <w:rsid w:val="00A671DD"/>
    <w:rsid w:val="00A70251"/>
    <w:rsid w:val="00A716E1"/>
    <w:rsid w:val="00A71916"/>
    <w:rsid w:val="00A739B4"/>
    <w:rsid w:val="00A81E40"/>
    <w:rsid w:val="00A85298"/>
    <w:rsid w:val="00A86203"/>
    <w:rsid w:val="00A90B8A"/>
    <w:rsid w:val="00A919A8"/>
    <w:rsid w:val="00A959B8"/>
    <w:rsid w:val="00AA62F6"/>
    <w:rsid w:val="00AB0248"/>
    <w:rsid w:val="00AB0B67"/>
    <w:rsid w:val="00AB2180"/>
    <w:rsid w:val="00AB5670"/>
    <w:rsid w:val="00AB7C1B"/>
    <w:rsid w:val="00AC0412"/>
    <w:rsid w:val="00AC154E"/>
    <w:rsid w:val="00AC1C70"/>
    <w:rsid w:val="00AC3DF9"/>
    <w:rsid w:val="00AD4C79"/>
    <w:rsid w:val="00AD688A"/>
    <w:rsid w:val="00AE32F7"/>
    <w:rsid w:val="00AE6813"/>
    <w:rsid w:val="00AF0C2A"/>
    <w:rsid w:val="00AF295F"/>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1315C"/>
    <w:rsid w:val="00B15809"/>
    <w:rsid w:val="00B200B0"/>
    <w:rsid w:val="00B23DA3"/>
    <w:rsid w:val="00B264A5"/>
    <w:rsid w:val="00B34008"/>
    <w:rsid w:val="00B35237"/>
    <w:rsid w:val="00B35C62"/>
    <w:rsid w:val="00B35E04"/>
    <w:rsid w:val="00B37A99"/>
    <w:rsid w:val="00B40B7F"/>
    <w:rsid w:val="00B415CA"/>
    <w:rsid w:val="00B44A54"/>
    <w:rsid w:val="00B45A4C"/>
    <w:rsid w:val="00B46F25"/>
    <w:rsid w:val="00B510C6"/>
    <w:rsid w:val="00B511B4"/>
    <w:rsid w:val="00B52098"/>
    <w:rsid w:val="00B54BEE"/>
    <w:rsid w:val="00B56F88"/>
    <w:rsid w:val="00B60AB3"/>
    <w:rsid w:val="00B63D23"/>
    <w:rsid w:val="00B64032"/>
    <w:rsid w:val="00B64B21"/>
    <w:rsid w:val="00B65CAA"/>
    <w:rsid w:val="00B66B8E"/>
    <w:rsid w:val="00B66D97"/>
    <w:rsid w:val="00B70891"/>
    <w:rsid w:val="00B74D92"/>
    <w:rsid w:val="00B76D33"/>
    <w:rsid w:val="00B81777"/>
    <w:rsid w:val="00B82D36"/>
    <w:rsid w:val="00B84FD6"/>
    <w:rsid w:val="00B87F25"/>
    <w:rsid w:val="00B91AE7"/>
    <w:rsid w:val="00B924FC"/>
    <w:rsid w:val="00B92BB9"/>
    <w:rsid w:val="00B93755"/>
    <w:rsid w:val="00B93DD1"/>
    <w:rsid w:val="00B947A6"/>
    <w:rsid w:val="00B95A4B"/>
    <w:rsid w:val="00BA3A5F"/>
    <w:rsid w:val="00BB3EF5"/>
    <w:rsid w:val="00BB4A61"/>
    <w:rsid w:val="00BB7F97"/>
    <w:rsid w:val="00BC2E2A"/>
    <w:rsid w:val="00BD05B6"/>
    <w:rsid w:val="00BD1DF6"/>
    <w:rsid w:val="00BD5C22"/>
    <w:rsid w:val="00BD656E"/>
    <w:rsid w:val="00BD7292"/>
    <w:rsid w:val="00BD7493"/>
    <w:rsid w:val="00BD76CD"/>
    <w:rsid w:val="00BE21A2"/>
    <w:rsid w:val="00BE34E3"/>
    <w:rsid w:val="00BE3C0D"/>
    <w:rsid w:val="00BE43CB"/>
    <w:rsid w:val="00BE611F"/>
    <w:rsid w:val="00BF3D99"/>
    <w:rsid w:val="00BF40C6"/>
    <w:rsid w:val="00BF5749"/>
    <w:rsid w:val="00C02E8D"/>
    <w:rsid w:val="00C064CB"/>
    <w:rsid w:val="00C06C37"/>
    <w:rsid w:val="00C1299F"/>
    <w:rsid w:val="00C12B1A"/>
    <w:rsid w:val="00C12FBB"/>
    <w:rsid w:val="00C13C36"/>
    <w:rsid w:val="00C20EE0"/>
    <w:rsid w:val="00C24342"/>
    <w:rsid w:val="00C24886"/>
    <w:rsid w:val="00C24AB8"/>
    <w:rsid w:val="00C250BD"/>
    <w:rsid w:val="00C302C7"/>
    <w:rsid w:val="00C329CB"/>
    <w:rsid w:val="00C3642E"/>
    <w:rsid w:val="00C37563"/>
    <w:rsid w:val="00C45F08"/>
    <w:rsid w:val="00C47F52"/>
    <w:rsid w:val="00C502A3"/>
    <w:rsid w:val="00C50D78"/>
    <w:rsid w:val="00C5527B"/>
    <w:rsid w:val="00C63C67"/>
    <w:rsid w:val="00C7166C"/>
    <w:rsid w:val="00C71A41"/>
    <w:rsid w:val="00C76BAC"/>
    <w:rsid w:val="00C76E11"/>
    <w:rsid w:val="00C77B32"/>
    <w:rsid w:val="00C77FE7"/>
    <w:rsid w:val="00C80D8B"/>
    <w:rsid w:val="00C8113C"/>
    <w:rsid w:val="00C838EC"/>
    <w:rsid w:val="00C843DB"/>
    <w:rsid w:val="00C843EE"/>
    <w:rsid w:val="00C92145"/>
    <w:rsid w:val="00C92AA3"/>
    <w:rsid w:val="00C95082"/>
    <w:rsid w:val="00CA31C6"/>
    <w:rsid w:val="00CA3C5B"/>
    <w:rsid w:val="00CA4805"/>
    <w:rsid w:val="00CA71ED"/>
    <w:rsid w:val="00CA7B64"/>
    <w:rsid w:val="00CA7BBD"/>
    <w:rsid w:val="00CB1836"/>
    <w:rsid w:val="00CB3142"/>
    <w:rsid w:val="00CB400F"/>
    <w:rsid w:val="00CB4537"/>
    <w:rsid w:val="00CB61BC"/>
    <w:rsid w:val="00CC2F89"/>
    <w:rsid w:val="00CC581E"/>
    <w:rsid w:val="00CC6544"/>
    <w:rsid w:val="00CC66A0"/>
    <w:rsid w:val="00CC71D9"/>
    <w:rsid w:val="00CE292B"/>
    <w:rsid w:val="00CE2F5C"/>
    <w:rsid w:val="00CE596E"/>
    <w:rsid w:val="00CE6204"/>
    <w:rsid w:val="00D0362D"/>
    <w:rsid w:val="00D05CED"/>
    <w:rsid w:val="00D10933"/>
    <w:rsid w:val="00D10AC7"/>
    <w:rsid w:val="00D2226C"/>
    <w:rsid w:val="00D23AA7"/>
    <w:rsid w:val="00D23ABA"/>
    <w:rsid w:val="00D270C5"/>
    <w:rsid w:val="00D324C6"/>
    <w:rsid w:val="00D351D8"/>
    <w:rsid w:val="00D41A29"/>
    <w:rsid w:val="00D420CF"/>
    <w:rsid w:val="00D42297"/>
    <w:rsid w:val="00D42569"/>
    <w:rsid w:val="00D426E2"/>
    <w:rsid w:val="00D42D1C"/>
    <w:rsid w:val="00D440CC"/>
    <w:rsid w:val="00D44CAE"/>
    <w:rsid w:val="00D45644"/>
    <w:rsid w:val="00D50698"/>
    <w:rsid w:val="00D5583A"/>
    <w:rsid w:val="00D55E67"/>
    <w:rsid w:val="00D606C4"/>
    <w:rsid w:val="00D651F7"/>
    <w:rsid w:val="00D66611"/>
    <w:rsid w:val="00D675E4"/>
    <w:rsid w:val="00D71BC5"/>
    <w:rsid w:val="00D74CCD"/>
    <w:rsid w:val="00D80A31"/>
    <w:rsid w:val="00D859DA"/>
    <w:rsid w:val="00D85C0A"/>
    <w:rsid w:val="00D90756"/>
    <w:rsid w:val="00D95841"/>
    <w:rsid w:val="00D974F6"/>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6E7E"/>
    <w:rsid w:val="00DD7981"/>
    <w:rsid w:val="00DD7B9D"/>
    <w:rsid w:val="00DE25EF"/>
    <w:rsid w:val="00DE2DAE"/>
    <w:rsid w:val="00DE3AAE"/>
    <w:rsid w:val="00DE61AA"/>
    <w:rsid w:val="00DF0460"/>
    <w:rsid w:val="00DF1BC0"/>
    <w:rsid w:val="00DF4E94"/>
    <w:rsid w:val="00DF589B"/>
    <w:rsid w:val="00E02828"/>
    <w:rsid w:val="00E02B1A"/>
    <w:rsid w:val="00E14289"/>
    <w:rsid w:val="00E16A39"/>
    <w:rsid w:val="00E229BC"/>
    <w:rsid w:val="00E232B4"/>
    <w:rsid w:val="00E23CBE"/>
    <w:rsid w:val="00E26BBF"/>
    <w:rsid w:val="00E30121"/>
    <w:rsid w:val="00E36BAB"/>
    <w:rsid w:val="00E41664"/>
    <w:rsid w:val="00E41E08"/>
    <w:rsid w:val="00E4332C"/>
    <w:rsid w:val="00E43434"/>
    <w:rsid w:val="00E4472E"/>
    <w:rsid w:val="00E44B94"/>
    <w:rsid w:val="00E46F5B"/>
    <w:rsid w:val="00E50B48"/>
    <w:rsid w:val="00E55196"/>
    <w:rsid w:val="00E5768E"/>
    <w:rsid w:val="00E60690"/>
    <w:rsid w:val="00E62D68"/>
    <w:rsid w:val="00E631C6"/>
    <w:rsid w:val="00E63855"/>
    <w:rsid w:val="00E6402B"/>
    <w:rsid w:val="00E701EF"/>
    <w:rsid w:val="00E70FFA"/>
    <w:rsid w:val="00E73B38"/>
    <w:rsid w:val="00E74AD2"/>
    <w:rsid w:val="00E75D71"/>
    <w:rsid w:val="00E76A2E"/>
    <w:rsid w:val="00E80774"/>
    <w:rsid w:val="00E80C85"/>
    <w:rsid w:val="00E818BD"/>
    <w:rsid w:val="00E849CB"/>
    <w:rsid w:val="00E86605"/>
    <w:rsid w:val="00E873D2"/>
    <w:rsid w:val="00E87E29"/>
    <w:rsid w:val="00E91839"/>
    <w:rsid w:val="00E945E1"/>
    <w:rsid w:val="00E95B48"/>
    <w:rsid w:val="00E95F16"/>
    <w:rsid w:val="00EA15FD"/>
    <w:rsid w:val="00EA3D74"/>
    <w:rsid w:val="00EA681F"/>
    <w:rsid w:val="00EA70DD"/>
    <w:rsid w:val="00EB3D5C"/>
    <w:rsid w:val="00EB5874"/>
    <w:rsid w:val="00EB5A85"/>
    <w:rsid w:val="00EB63C7"/>
    <w:rsid w:val="00EC090E"/>
    <w:rsid w:val="00EC0AE9"/>
    <w:rsid w:val="00EC0BDB"/>
    <w:rsid w:val="00EC69C9"/>
    <w:rsid w:val="00ED017A"/>
    <w:rsid w:val="00ED56CB"/>
    <w:rsid w:val="00ED736B"/>
    <w:rsid w:val="00EE4E4B"/>
    <w:rsid w:val="00EF210F"/>
    <w:rsid w:val="00EF3016"/>
    <w:rsid w:val="00F02C0B"/>
    <w:rsid w:val="00F02C46"/>
    <w:rsid w:val="00F0376A"/>
    <w:rsid w:val="00F07550"/>
    <w:rsid w:val="00F10C29"/>
    <w:rsid w:val="00F113F5"/>
    <w:rsid w:val="00F12475"/>
    <w:rsid w:val="00F12BB5"/>
    <w:rsid w:val="00F1532B"/>
    <w:rsid w:val="00F163C3"/>
    <w:rsid w:val="00F2188A"/>
    <w:rsid w:val="00F2485A"/>
    <w:rsid w:val="00F265EB"/>
    <w:rsid w:val="00F269E5"/>
    <w:rsid w:val="00F307AC"/>
    <w:rsid w:val="00F31012"/>
    <w:rsid w:val="00F337F3"/>
    <w:rsid w:val="00F3450A"/>
    <w:rsid w:val="00F348DD"/>
    <w:rsid w:val="00F360FD"/>
    <w:rsid w:val="00F43722"/>
    <w:rsid w:val="00F438B2"/>
    <w:rsid w:val="00F4718F"/>
    <w:rsid w:val="00F47C55"/>
    <w:rsid w:val="00F50F7D"/>
    <w:rsid w:val="00F515A5"/>
    <w:rsid w:val="00F563E3"/>
    <w:rsid w:val="00F567FB"/>
    <w:rsid w:val="00F57544"/>
    <w:rsid w:val="00F632A1"/>
    <w:rsid w:val="00F64256"/>
    <w:rsid w:val="00F73E8A"/>
    <w:rsid w:val="00F7537A"/>
    <w:rsid w:val="00F84802"/>
    <w:rsid w:val="00F85394"/>
    <w:rsid w:val="00F8558C"/>
    <w:rsid w:val="00F85B42"/>
    <w:rsid w:val="00F93B3D"/>
    <w:rsid w:val="00F9729F"/>
    <w:rsid w:val="00F97947"/>
    <w:rsid w:val="00F97F44"/>
    <w:rsid w:val="00FA0D9F"/>
    <w:rsid w:val="00FA1A1C"/>
    <w:rsid w:val="00FA448D"/>
    <w:rsid w:val="00FA4FEA"/>
    <w:rsid w:val="00FB1F77"/>
    <w:rsid w:val="00FB2917"/>
    <w:rsid w:val="00FB2D1E"/>
    <w:rsid w:val="00FB3AA2"/>
    <w:rsid w:val="00FB7DB6"/>
    <w:rsid w:val="00FC0980"/>
    <w:rsid w:val="00FC3F0E"/>
    <w:rsid w:val="00FC4E0D"/>
    <w:rsid w:val="00FC5D24"/>
    <w:rsid w:val="00FC5FA8"/>
    <w:rsid w:val="00FD2FE2"/>
    <w:rsid w:val="00FD3771"/>
    <w:rsid w:val="00FD4485"/>
    <w:rsid w:val="00FD46A3"/>
    <w:rsid w:val="00FD78A1"/>
    <w:rsid w:val="00FE3D0C"/>
    <w:rsid w:val="00FE43B9"/>
    <w:rsid w:val="00FE60BE"/>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82DC1"/>
  <w15:chartTrackingRefBased/>
  <w15:docId w15:val="{3A149188-4B3E-452A-AE87-D18A9CBD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semiHidden/>
    <w:unhideWhenUsed/>
    <w:qFormat/>
    <w:rsid w:val="000777DF"/>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semiHidden/>
    <w:unhideWhenUsed/>
    <w:qFormat/>
    <w:rsid w:val="000777DF"/>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semiHidden/>
    <w:unhideWhenUsed/>
    <w:qFormat/>
    <w:rsid w:val="000777D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semiHidden/>
    <w:unhideWhenUsed/>
    <w:qFormat/>
    <w:rsid w:val="000777D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aliases w:val="Second subtitle Rakstz.,Char Rakstz.,1.1.not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character" w:styleId="Neatrisintapieminana">
    <w:name w:val="Unresolved Mention"/>
    <w:uiPriority w:val="99"/>
    <w:semiHidden/>
    <w:unhideWhenUsed/>
    <w:rsid w:val="007F404B"/>
    <w:rPr>
      <w:color w:val="605E5C"/>
      <w:shd w:val="clear" w:color="auto" w:fill="E1DFDD"/>
    </w:rPr>
  </w:style>
  <w:style w:type="character" w:customStyle="1" w:styleId="SarakstarindkopaRakstz">
    <w:name w:val="Saraksta rindkopa Rakstz."/>
    <w:aliases w:val="Virsraksts Rakstz."/>
    <w:link w:val="Sarakstarindkopa"/>
    <w:uiPriority w:val="34"/>
    <w:rsid w:val="000777DF"/>
    <w:rPr>
      <w:sz w:val="24"/>
      <w:szCs w:val="24"/>
    </w:rPr>
  </w:style>
  <w:style w:type="paragraph" w:customStyle="1" w:styleId="Rindkopa">
    <w:name w:val="Rindkopa"/>
    <w:basedOn w:val="Parasts"/>
    <w:next w:val="Punkts"/>
    <w:rsid w:val="000777DF"/>
    <w:pPr>
      <w:suppressAutoHyphens/>
      <w:ind w:left="851"/>
      <w:jc w:val="both"/>
    </w:pPr>
    <w:rPr>
      <w:rFonts w:ascii="Arial" w:hAnsi="Arial"/>
      <w:sz w:val="20"/>
      <w:lang w:eastAsia="ar-SA"/>
    </w:rPr>
  </w:style>
  <w:style w:type="paragraph" w:customStyle="1" w:styleId="StyleHeading2Arial11ptJustified">
    <w:name w:val="Style Heading 2 + Arial 11 pt Justified"/>
    <w:basedOn w:val="Virsraksts2"/>
    <w:rsid w:val="000777DF"/>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Daasadaa2">
    <w:name w:val="Daļa / sadaļa2"/>
    <w:basedOn w:val="Bezsaraksta"/>
    <w:next w:val="Daasadaa"/>
    <w:rsid w:val="000777DF"/>
  </w:style>
  <w:style w:type="numbering" w:customStyle="1" w:styleId="1111112">
    <w:name w:val="1 / 1.1 / 1.1.12"/>
    <w:basedOn w:val="Bezsaraksta"/>
    <w:next w:val="111111"/>
    <w:rsid w:val="000777DF"/>
    <w:pPr>
      <w:numPr>
        <w:numId w:val="2"/>
      </w:numPr>
    </w:pPr>
  </w:style>
  <w:style w:type="character" w:customStyle="1" w:styleId="Virsraksts6Rakstz">
    <w:name w:val="Virsraksts 6 Rakstz."/>
    <w:basedOn w:val="Noklusjumarindkopasfonts"/>
    <w:link w:val="Virsraksts6"/>
    <w:semiHidden/>
    <w:rsid w:val="000777DF"/>
    <w:rPr>
      <w:rFonts w:asciiTheme="majorHAnsi" w:eastAsiaTheme="majorEastAsia" w:hAnsiTheme="majorHAnsi" w:cstheme="majorBidi"/>
      <w:color w:val="1F3763" w:themeColor="accent1" w:themeShade="7F"/>
      <w:sz w:val="24"/>
      <w:szCs w:val="24"/>
    </w:rPr>
  </w:style>
  <w:style w:type="character" w:customStyle="1" w:styleId="Virsraksts7Rakstz">
    <w:name w:val="Virsraksts 7 Rakstz."/>
    <w:basedOn w:val="Noklusjumarindkopasfonts"/>
    <w:link w:val="Virsraksts7"/>
    <w:semiHidden/>
    <w:rsid w:val="000777DF"/>
    <w:rPr>
      <w:rFonts w:asciiTheme="majorHAnsi" w:eastAsiaTheme="majorEastAsia" w:hAnsiTheme="majorHAnsi" w:cstheme="majorBidi"/>
      <w:i/>
      <w:iCs/>
      <w:color w:val="1F3763" w:themeColor="accent1" w:themeShade="7F"/>
      <w:sz w:val="24"/>
      <w:szCs w:val="24"/>
    </w:rPr>
  </w:style>
  <w:style w:type="character" w:customStyle="1" w:styleId="Virsraksts8Rakstz">
    <w:name w:val="Virsraksts 8 Rakstz."/>
    <w:basedOn w:val="Noklusjumarindkopasfonts"/>
    <w:link w:val="Virsraksts8"/>
    <w:semiHidden/>
    <w:rsid w:val="000777D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semiHidden/>
    <w:rsid w:val="000777D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rsid w:val="000777DF"/>
  </w:style>
  <w:style w:type="numbering" w:styleId="111111">
    <w:name w:val="Outline List 2"/>
    <w:basedOn w:val="Bezsaraksta"/>
    <w:rsid w:val="000777DF"/>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A3D74"/>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ralfs.skriveri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C3568-D63B-4DFD-8807-49463876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1589</Words>
  <Characters>11498</Characters>
  <Application>Microsoft Office Word</Application>
  <DocSecurity>0</DocSecurity>
  <Lines>95</Lines>
  <Paragraphs>26</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13061</CharactersWithSpaces>
  <SharedDoc>false</SharedDoc>
  <HLinks>
    <vt:vector size="24" baseType="variant">
      <vt:variant>
        <vt:i4>3866639</vt:i4>
      </vt:variant>
      <vt:variant>
        <vt:i4>9</vt:i4>
      </vt:variant>
      <vt:variant>
        <vt:i4>0</vt:i4>
      </vt:variant>
      <vt:variant>
        <vt:i4>5</vt:i4>
      </vt:variant>
      <vt:variant>
        <vt:lpwstr>mailto:tirgusizpete@rigasudens.lv</vt:lpwstr>
      </vt:variant>
      <vt:variant>
        <vt:lpwstr/>
      </vt:variant>
      <vt:variant>
        <vt:i4>5046314</vt:i4>
      </vt:variant>
      <vt:variant>
        <vt:i4>6</vt:i4>
      </vt:variant>
      <vt:variant>
        <vt:i4>0</vt:i4>
      </vt:variant>
      <vt:variant>
        <vt:i4>5</vt:i4>
      </vt:variant>
      <vt:variant>
        <vt:lpwstr>mailto:ralfs.skriveris@rigasudens.lv</vt:lpwstr>
      </vt:variant>
      <vt:variant>
        <vt:lpwstr/>
      </vt:variant>
      <vt:variant>
        <vt:i4>4259883</vt:i4>
      </vt:variant>
      <vt:variant>
        <vt:i4>3</vt:i4>
      </vt:variant>
      <vt:variant>
        <vt:i4>0</vt:i4>
      </vt:variant>
      <vt:variant>
        <vt:i4>5</vt:i4>
      </vt:variant>
      <vt:variant>
        <vt:lpwstr>mailto:signe.neija@rigasudens.lv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Sanita Žebere</cp:lastModifiedBy>
  <cp:revision>16</cp:revision>
  <cp:lastPrinted>2022-10-10T13:48:00Z</cp:lastPrinted>
  <dcterms:created xsi:type="dcterms:W3CDTF">2022-02-23T09:41:00Z</dcterms:created>
  <dcterms:modified xsi:type="dcterms:W3CDTF">2022-10-11T09:55:00Z</dcterms:modified>
</cp:coreProperties>
</file>